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5AE2" w14:textId="7B8E6942" w:rsidR="00700CF2" w:rsidRDefault="00524DBA">
      <w:r w:rsidRPr="00E8351E">
        <w:rPr>
          <w:rFonts w:ascii="Felix Titling" w:eastAsia="Arial Unicode MS" w:hAnsi="Felix Titling" w:cs="Arial Unicode MS"/>
          <w:b/>
          <w:noProof/>
          <w:w w:val="120"/>
          <w:sz w:val="16"/>
          <w:szCs w:val="16"/>
        </w:rPr>
        <w:drawing>
          <wp:inline distT="0" distB="0" distL="0" distR="0" wp14:anchorId="21690031" wp14:editId="704CB72F">
            <wp:extent cx="5486400" cy="1036906"/>
            <wp:effectExtent l="0" t="0" r="0" b="0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21331" w14:textId="77777777" w:rsidR="00700CF2" w:rsidRDefault="00524DBA">
      <w:pPr>
        <w:jc w:val="center"/>
      </w:pPr>
      <w:r>
        <w:rPr>
          <w:b/>
          <w:sz w:val="32"/>
        </w:rPr>
        <w:t>PANAIRI VEROR "EXPOS DEÇANI 2025"</w:t>
      </w:r>
    </w:p>
    <w:p w14:paraId="1F76F739" w14:textId="77777777" w:rsidR="00700CF2" w:rsidRDefault="00524DBA">
      <w:pPr>
        <w:jc w:val="center"/>
      </w:pPr>
      <w:proofErr w:type="spellStart"/>
      <w:r>
        <w:rPr>
          <w:i/>
        </w:rPr>
        <w:t>Formulari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Aplikimit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Pjesëmarrje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Panair</w:t>
      </w:r>
      <w:proofErr w:type="spellEnd"/>
    </w:p>
    <w:p w14:paraId="31F716EE" w14:textId="77777777" w:rsidR="00700CF2" w:rsidRDefault="00524DBA">
      <w:r>
        <w:br/>
        <w:t xml:space="preserve">📍 </w:t>
      </w:r>
      <w:proofErr w:type="spellStart"/>
      <w:r>
        <w:t>Organizuar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Deçanit</w:t>
      </w:r>
      <w:proofErr w:type="spellEnd"/>
      <w:r>
        <w:t xml:space="preserve"> – </w:t>
      </w: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Ekonomik</w:t>
      </w:r>
      <w:proofErr w:type="spellEnd"/>
    </w:p>
    <w:p w14:paraId="6F377E67" w14:textId="77777777" w:rsidR="00700CF2" w:rsidRDefault="00524DBA">
      <w:r>
        <w:t xml:space="preserve">📅 Data: 27 </w:t>
      </w:r>
      <w:proofErr w:type="spellStart"/>
      <w:r>
        <w:t>Qershor</w:t>
      </w:r>
      <w:proofErr w:type="spellEnd"/>
      <w:r>
        <w:t xml:space="preserve"> 2025</w:t>
      </w:r>
    </w:p>
    <w:p w14:paraId="3EF91C5F" w14:textId="77777777" w:rsidR="00700CF2" w:rsidRDefault="00524DBA">
      <w:r>
        <w:t xml:space="preserve">📌 </w:t>
      </w:r>
      <w:proofErr w:type="spellStart"/>
      <w:r>
        <w:t>Lokacioni</w:t>
      </w:r>
      <w:proofErr w:type="spellEnd"/>
      <w:r>
        <w:t xml:space="preserve">: </w:t>
      </w:r>
      <w:proofErr w:type="spellStart"/>
      <w:r>
        <w:t>Kompleksi</w:t>
      </w:r>
      <w:proofErr w:type="spellEnd"/>
      <w:r>
        <w:t xml:space="preserve"> '</w:t>
      </w:r>
      <w:proofErr w:type="spellStart"/>
      <w:r>
        <w:t>Fetnete</w:t>
      </w:r>
      <w:proofErr w:type="spellEnd"/>
      <w:r>
        <w:t xml:space="preserve"> Ramosaj', </w:t>
      </w:r>
      <w:proofErr w:type="spellStart"/>
      <w:r>
        <w:t>Deçan</w:t>
      </w:r>
      <w:proofErr w:type="spellEnd"/>
    </w:p>
    <w:p w14:paraId="75C2322A" w14:textId="77777777" w:rsidR="00700CF2" w:rsidRDefault="00524DBA">
      <w:pPr>
        <w:pStyle w:val="Heading2"/>
      </w:pPr>
      <w:bookmarkStart w:id="0" w:name="_GoBack"/>
      <w:bookmarkEnd w:id="0"/>
      <w:r>
        <w:br/>
        <w:t xml:space="preserve">1.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Aplikuesit</w:t>
      </w:r>
      <w:proofErr w:type="spellEnd"/>
    </w:p>
    <w:p w14:paraId="360B644D" w14:textId="77777777" w:rsidR="00700CF2" w:rsidRDefault="00524DBA"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>/OJQ-</w:t>
      </w:r>
      <w:proofErr w:type="spellStart"/>
      <w:r>
        <w:t>së</w:t>
      </w:r>
      <w:proofErr w:type="spellEnd"/>
      <w:r>
        <w:t>/</w:t>
      </w:r>
      <w:proofErr w:type="spellStart"/>
      <w:r>
        <w:t>Individit</w:t>
      </w:r>
      <w:proofErr w:type="spellEnd"/>
      <w:r>
        <w:t>: ___________________________________________</w:t>
      </w:r>
    </w:p>
    <w:p w14:paraId="6E13BF4D" w14:textId="77777777" w:rsidR="00700CF2" w:rsidRDefault="00524DBA"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>: ___________________________________________</w:t>
      </w:r>
    </w:p>
    <w:p w14:paraId="069EEB4E" w14:textId="77777777" w:rsidR="00700CF2" w:rsidRDefault="00524DBA">
      <w:proofErr w:type="spellStart"/>
      <w:r>
        <w:t>Adresa</w:t>
      </w:r>
      <w:proofErr w:type="spellEnd"/>
      <w:r>
        <w:t>: ________________________________________________________________</w:t>
      </w:r>
    </w:p>
    <w:p w14:paraId="19B5CC68" w14:textId="77777777" w:rsidR="00700CF2" w:rsidRDefault="00524DBA"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telefonit</w:t>
      </w:r>
      <w:proofErr w:type="spellEnd"/>
      <w:r>
        <w:t>: ________________________________________________________</w:t>
      </w:r>
    </w:p>
    <w:p w14:paraId="6E6F66AE" w14:textId="77777777" w:rsidR="00700CF2" w:rsidRDefault="00524DBA">
      <w:proofErr w:type="spellStart"/>
      <w:r>
        <w:t>Emaili</w:t>
      </w:r>
      <w:proofErr w:type="spellEnd"/>
      <w:r>
        <w:t>: ___________________________</w:t>
      </w:r>
    </w:p>
    <w:p w14:paraId="42C30431" w14:textId="77777777" w:rsidR="00700CF2" w:rsidRDefault="00524DBA">
      <w:proofErr w:type="spellStart"/>
      <w:r>
        <w:t>Webfaqja</w:t>
      </w:r>
      <w:proofErr w:type="spellEnd"/>
      <w:r>
        <w:t xml:space="preserve"> (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ka</w:t>
      </w:r>
      <w:proofErr w:type="spellEnd"/>
      <w:r>
        <w:t>): ___________________________</w:t>
      </w:r>
    </w:p>
    <w:p w14:paraId="4E84A3B1" w14:textId="77777777" w:rsidR="00700CF2" w:rsidRDefault="00524DBA">
      <w:pPr>
        <w:pStyle w:val="Heading2"/>
      </w:pPr>
      <w:r>
        <w:br/>
        <w:t xml:space="preserve">2.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aktivitetin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produktin</w:t>
      </w:r>
      <w:proofErr w:type="spellEnd"/>
    </w:p>
    <w:p w14:paraId="5188999D" w14:textId="77777777" w:rsidR="00700CF2" w:rsidRDefault="00524DBA">
      <w:proofErr w:type="spellStart"/>
      <w:r>
        <w:t>Fusha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>: ____________________________________________________</w:t>
      </w:r>
    </w:p>
    <w:p w14:paraId="0079ED7D" w14:textId="77777777" w:rsidR="00700CF2" w:rsidRDefault="00524DBA"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produktit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promovohet</w:t>
      </w:r>
      <w:proofErr w:type="spellEnd"/>
      <w:r>
        <w:t>: ____________________________</w:t>
      </w:r>
    </w:p>
    <w:p w14:paraId="60987288" w14:textId="77777777" w:rsidR="00700CF2" w:rsidRDefault="00524DBA">
      <w:proofErr w:type="gramStart"/>
      <w:r>
        <w:t>A</w:t>
      </w:r>
      <w:proofErr w:type="gram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prodhim</w:t>
      </w:r>
      <w:proofErr w:type="spellEnd"/>
      <w:r>
        <w:t xml:space="preserve"> vendor? (</w:t>
      </w:r>
      <w:proofErr w:type="spellStart"/>
      <w:proofErr w:type="gramStart"/>
      <w:r>
        <w:t>rrethoni</w:t>
      </w:r>
      <w:proofErr w:type="spellEnd"/>
      <w:proofErr w:type="gramEnd"/>
      <w:r>
        <w:t xml:space="preserve"> </w:t>
      </w:r>
      <w:proofErr w:type="spellStart"/>
      <w:r>
        <w:t>njërën</w:t>
      </w:r>
      <w:proofErr w:type="spellEnd"/>
      <w:r>
        <w:t>)   PO / JO</w:t>
      </w:r>
    </w:p>
    <w:p w14:paraId="536EA5FF" w14:textId="77777777" w:rsidR="00700CF2" w:rsidRDefault="00524DBA">
      <w:r>
        <w:t xml:space="preserve">A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panairit</w:t>
      </w:r>
      <w:proofErr w:type="spellEnd"/>
      <w:r>
        <w:t>?   PO / JO</w:t>
      </w:r>
    </w:p>
    <w:p w14:paraId="56E2FDBA" w14:textId="77777777" w:rsidR="00700CF2" w:rsidRDefault="00524DBA">
      <w:pPr>
        <w:pStyle w:val="Heading2"/>
      </w:pPr>
      <w:r>
        <w:br/>
        <w:t xml:space="preserve">3. </w:t>
      </w:r>
      <w:proofErr w:type="spellStart"/>
      <w:r>
        <w:t>Nevoja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(</w:t>
      </w:r>
      <w:proofErr w:type="spellStart"/>
      <w:r>
        <w:t>opsionale</w:t>
      </w:r>
      <w:proofErr w:type="spellEnd"/>
      <w:r>
        <w:t>)</w:t>
      </w:r>
    </w:p>
    <w:p w14:paraId="5D2CBD75" w14:textId="77777777" w:rsidR="00700CF2" w:rsidRDefault="00524DBA">
      <w:proofErr w:type="spellStart"/>
      <w:r>
        <w:t>Keni</w:t>
      </w:r>
      <w:proofErr w:type="spellEnd"/>
      <w:r>
        <w:t xml:space="preserve">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>:</w:t>
      </w:r>
    </w:p>
    <w:p w14:paraId="186D1922" w14:textId="77777777" w:rsidR="00700CF2" w:rsidRDefault="00524DBA">
      <w:r>
        <w:t xml:space="preserve">☐ </w:t>
      </w:r>
      <w:proofErr w:type="spellStart"/>
      <w:r>
        <w:t>Tavolinë</w:t>
      </w:r>
      <w:proofErr w:type="spellEnd"/>
      <w:r>
        <w:t xml:space="preserve">   ☐ </w:t>
      </w:r>
      <w:proofErr w:type="spellStart"/>
      <w:r>
        <w:t>Karrige</w:t>
      </w:r>
      <w:proofErr w:type="spellEnd"/>
      <w:r>
        <w:t xml:space="preserve">   ☐ </w:t>
      </w:r>
      <w:proofErr w:type="spellStart"/>
      <w:r>
        <w:t>Energjia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  ☐ </w:t>
      </w:r>
      <w:proofErr w:type="spellStart"/>
      <w:r>
        <w:t>Tjetër</w:t>
      </w:r>
      <w:proofErr w:type="spellEnd"/>
      <w:r>
        <w:t>: ________________</w:t>
      </w:r>
    </w:p>
    <w:p w14:paraId="2C69E8D9" w14:textId="77777777" w:rsidR="00700CF2" w:rsidRDefault="00524DBA">
      <w:pPr>
        <w:pStyle w:val="Heading2"/>
      </w:pPr>
      <w:r>
        <w:lastRenderedPageBreak/>
        <w:br/>
        <w:t xml:space="preserve">4. </w:t>
      </w:r>
      <w:proofErr w:type="spellStart"/>
      <w:r>
        <w:t>Deklarata</w:t>
      </w:r>
      <w:proofErr w:type="spellEnd"/>
    </w:p>
    <w:p w14:paraId="761688D9" w14:textId="77777777" w:rsidR="00700CF2" w:rsidRDefault="00524DBA">
      <w:r>
        <w:t xml:space="preserve">Me </w:t>
      </w:r>
      <w:proofErr w:type="spellStart"/>
      <w:r>
        <w:t>nënshkrimin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formulari</w:t>
      </w:r>
      <w:proofErr w:type="spellEnd"/>
      <w:r>
        <w:t xml:space="preserve">, </w:t>
      </w:r>
      <w:proofErr w:type="spellStart"/>
      <w:r>
        <w:t>konfirmoj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Panairin</w:t>
      </w:r>
      <w:proofErr w:type="spellEnd"/>
      <w:r>
        <w:t xml:space="preserve"> </w:t>
      </w:r>
      <w:proofErr w:type="spellStart"/>
      <w:r>
        <w:t>Veror</w:t>
      </w:r>
      <w:proofErr w:type="spellEnd"/>
      <w:r>
        <w:t xml:space="preserve"> "Expos </w:t>
      </w:r>
      <w:proofErr w:type="spellStart"/>
      <w:r>
        <w:t>Deçani</w:t>
      </w:r>
      <w:proofErr w:type="spellEnd"/>
      <w:r>
        <w:t xml:space="preserve"> 2025"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angazhohem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respektoj</w:t>
      </w:r>
      <w:proofErr w:type="spellEnd"/>
      <w:r>
        <w:t xml:space="preserve"> </w:t>
      </w:r>
      <w:proofErr w:type="spellStart"/>
      <w:r>
        <w:t>rregulloren</w:t>
      </w:r>
      <w:proofErr w:type="spellEnd"/>
      <w:r>
        <w:t xml:space="preserve"> e </w:t>
      </w:r>
      <w:proofErr w:type="spellStart"/>
      <w:r>
        <w:t>organizatorëve</w:t>
      </w:r>
      <w:proofErr w:type="spellEnd"/>
      <w:r>
        <w:t>.</w:t>
      </w:r>
    </w:p>
    <w:p w14:paraId="598CD9A0" w14:textId="77777777" w:rsidR="00700CF2" w:rsidRDefault="00524DBA">
      <w:r>
        <w:br/>
        <w:t xml:space="preserve">Data: _______________         </w:t>
      </w:r>
      <w:proofErr w:type="spellStart"/>
      <w:r>
        <w:t>Nënshkrimi</w:t>
      </w:r>
      <w:proofErr w:type="spellEnd"/>
      <w:r>
        <w:t>: ___________________</w:t>
      </w:r>
    </w:p>
    <w:sectPr w:rsidR="00700C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4DBA"/>
    <w:rsid w:val="00700CF2"/>
    <w:rsid w:val="009D62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42C43"/>
  <w14:defaultImageDpi w14:val="300"/>
  <w15:docId w15:val="{2C17858C-AE21-4696-9519-5E3430B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DBBEB-9C0D-402C-B738-0F8A13EE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Edone Kameraj</cp:lastModifiedBy>
  <cp:revision>2</cp:revision>
  <dcterms:created xsi:type="dcterms:W3CDTF">2025-06-18T11:27:00Z</dcterms:created>
  <dcterms:modified xsi:type="dcterms:W3CDTF">2025-06-18T11:27:00Z</dcterms:modified>
  <cp:category/>
</cp:coreProperties>
</file>