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2DB" w:rsidRDefault="00257EAA">
      <w:r>
        <w:rPr>
          <w:b/>
        </w:rPr>
        <w:t>Hajdar Sutaj</w:t>
      </w:r>
    </w:p>
    <w:p w:rsidR="00C122DB" w:rsidRDefault="003B3839">
      <w:r>
        <w:t>Jemi te pika e 8, shpronsimi i pronës të zotëris</w:t>
      </w:r>
      <w:r w:rsidR="00426F40">
        <w:t xml:space="preserve"> </w:t>
      </w:r>
      <w:r>
        <w:t>Istref Alishkaj</w:t>
      </w:r>
      <w:r w:rsidR="00426F40">
        <w:t xml:space="preserve"> për </w:t>
      </w:r>
      <w:r>
        <w:t>h</w:t>
      </w:r>
      <w:r w:rsidR="00652F98">
        <w:t>apjen e rrugës në fshatin Belle</w:t>
      </w:r>
      <w:r>
        <w:t xml:space="preserve">, siç </w:t>
      </w:r>
      <w:r w:rsidR="00426F40">
        <w:t xml:space="preserve">shkruan </w:t>
      </w:r>
      <w:r>
        <w:t xml:space="preserve">edhe ne rend te </w:t>
      </w:r>
      <w:r w:rsidR="007D5717">
        <w:t>ditës</w:t>
      </w:r>
      <w:r w:rsidR="00426F40">
        <w:t xml:space="preserve"> materialin </w:t>
      </w:r>
      <w:r>
        <w:t>n</w:t>
      </w:r>
      <w:r w:rsidR="00426F40">
        <w:t xml:space="preserve">e kopje fizike </w:t>
      </w:r>
      <w:r>
        <w:t xml:space="preserve">e </w:t>
      </w:r>
      <w:r w:rsidR="00426F40">
        <w:t>ken</w:t>
      </w:r>
      <w:r>
        <w:t>i nga mbledhja e datës 29.01.202</w:t>
      </w:r>
      <w:r w:rsidR="00426F40">
        <w:t xml:space="preserve">6. </w:t>
      </w:r>
      <w:r>
        <w:br/>
      </w:r>
      <w:r w:rsidR="00426F40">
        <w:t>Fillimisht e kisha lut</w:t>
      </w:r>
      <w:r>
        <w:t>ë</w:t>
      </w:r>
      <w:r w:rsidR="00426F40">
        <w:t xml:space="preserve"> kryetari</w:t>
      </w:r>
      <w:r>
        <w:t>n e komunës që të jep sqarimet për cilën pronë bë</w:t>
      </w:r>
      <w:r w:rsidR="00426F40">
        <w:t>het fjalë, ku bëhet fjalë, cila është arsyja e k</w:t>
      </w:r>
      <w:r>
        <w:t>ëti…</w:t>
      </w:r>
      <w:r w:rsidR="00426F40">
        <w:t>arritjes së këtij propozim vendimi</w:t>
      </w:r>
      <w:r>
        <w:t xml:space="preserve"> e pastaj </w:t>
      </w:r>
      <w:r w:rsidR="00426F40">
        <w:t xml:space="preserve">vazhdojme </w:t>
      </w:r>
      <w:r>
        <w:t xml:space="preserve">me </w:t>
      </w:r>
      <w:r w:rsidR="00426F40">
        <w:t>diskutim, kryetar fjalë për ty.</w:t>
      </w:r>
    </w:p>
    <w:p w:rsidR="00C122DB" w:rsidRDefault="00C122DB"/>
    <w:p w:rsidR="00C122DB" w:rsidRDefault="003B3839">
      <w:r>
        <w:rPr>
          <w:b/>
        </w:rPr>
        <w:t>Bashkim Ramosaj</w:t>
      </w:r>
    </w:p>
    <w:p w:rsidR="00C122DB" w:rsidRDefault="002C5300">
      <w:r>
        <w:t>Faleminderit kryesus edhe</w:t>
      </w:r>
      <w:r w:rsidR="003B3839">
        <w:t>njëherë</w:t>
      </w:r>
      <w:r w:rsidR="00426F40">
        <w:t xml:space="preserve"> ndoshta një prej aktiviteteve kryesore që ka </w:t>
      </w:r>
      <w:r>
        <w:t>që</w:t>
      </w:r>
      <w:r w:rsidR="00426F40">
        <w:t>në të komunës është... ideja me p</w:t>
      </w:r>
      <w:r w:rsidR="003B3839">
        <w:t xml:space="preserve">as në funksion fshatin </w:t>
      </w:r>
      <w:r w:rsidR="00703C8D" w:rsidRPr="00703C8D">
        <w:t>Belle</w:t>
      </w:r>
      <w:r w:rsidR="003B3839">
        <w:t xml:space="preserve"> dhe</w:t>
      </w:r>
      <w:r w:rsidR="00426F40">
        <w:t xml:space="preserve"> me </w:t>
      </w:r>
      <w:r w:rsidR="003B3839">
        <w:t xml:space="preserve">e </w:t>
      </w:r>
      <w:r w:rsidR="00426F40">
        <w:t>rindërtua</w:t>
      </w:r>
      <w:r w:rsidR="003B3839">
        <w:t>r</w:t>
      </w:r>
      <w:r w:rsidR="00426F40">
        <w:t xml:space="preserve"> </w:t>
      </w:r>
      <w:r w:rsidR="003B3839">
        <w:t>atë fshat duke fillu me rrugë n</w:t>
      </w:r>
      <w:r w:rsidR="00426F40">
        <w:t xml:space="preserve">doshta </w:t>
      </w:r>
      <w:r>
        <w:t>janë</w:t>
      </w:r>
      <w:r w:rsidR="00426F40">
        <w:t xml:space="preserve">ë rrethana fort </w:t>
      </w:r>
      <w:r w:rsidR="003B3839">
        <w:t xml:space="preserve">të </w:t>
      </w:r>
      <w:r w:rsidR="00426F40">
        <w:t xml:space="preserve">lehta e kemi vazhdu me punu në </w:t>
      </w:r>
      <w:r w:rsidR="003B3839">
        <w:t>atë drejtim</w:t>
      </w:r>
      <w:r w:rsidR="00426F40">
        <w:t xml:space="preserve">. </w:t>
      </w:r>
      <w:r w:rsidR="003B3839">
        <w:br/>
      </w:r>
      <w:r w:rsidR="00426F40">
        <w:t>Në ndërkohë nuk ka shku krejt situata në rreg</w:t>
      </w:r>
      <w:r w:rsidR="003B3839">
        <w:t>ull, sepse nuk kemi shpallur ndonjë</w:t>
      </w:r>
      <w:r w:rsidR="00426F40">
        <w:t xml:space="preserve"> interes na si kom</w:t>
      </w:r>
      <w:r w:rsidR="003234E3">
        <w:t>unë</w:t>
      </w:r>
      <w:r w:rsidR="00426F40">
        <w:t xml:space="preserve"> me i marrë </w:t>
      </w:r>
      <w:r w:rsidR="003B3839">
        <w:t>pronë dikujt kur kishim bo para paprakisht një komision, kishim lyp një vlerësim mirpo është evidente që</w:t>
      </w:r>
      <w:r w:rsidR="00426F40">
        <w:t xml:space="preserve"> kur </w:t>
      </w:r>
      <w:r w:rsidR="003B3839">
        <w:t>është hap traseja e rrugës, zotëriu</w:t>
      </w:r>
      <w:r w:rsidR="00426F40">
        <w:t xml:space="preserve"> i cili na k</w:t>
      </w:r>
      <w:r w:rsidR="00086793">
        <w:t>a shkru, ju ka dëmtu ni pjesë e</w:t>
      </w:r>
      <w:r w:rsidR="00426F40">
        <w:t xml:space="preserve"> pron</w:t>
      </w:r>
      <w:r w:rsidR="00086793">
        <w:t xml:space="preserve">ës që është pronë private e tij, të cilën e </w:t>
      </w:r>
      <w:r w:rsidR="00426F40">
        <w:t xml:space="preserve">ka ble, ka kriju </w:t>
      </w:r>
      <w:r w:rsidR="00086793">
        <w:t xml:space="preserve">qat </w:t>
      </w:r>
      <w:r w:rsidR="00426F40">
        <w:t>marrëdhënie ed</w:t>
      </w:r>
      <w:r w:rsidR="00086793">
        <w:t>he është fakt i kryem, tash p</w:t>
      </w:r>
      <w:r w:rsidR="00426F40">
        <w:t xml:space="preserve">ërtej takimeve që këta kanë insistu me kon në zyrat </w:t>
      </w:r>
      <w:r w:rsidR="00086793">
        <w:t>t</w:t>
      </w:r>
      <w:r w:rsidR="00426F40">
        <w:t>e unë përtej shkresës që kanë bo, ne na duhet me trajtu seriozisht kë</w:t>
      </w:r>
      <w:r w:rsidR="00086793">
        <w:t xml:space="preserve">të temë, për shkak se mundem me.. në qfardo rrethane </w:t>
      </w:r>
      <w:r w:rsidR="00426F40">
        <w:t>m</w:t>
      </w:r>
      <w:r w:rsidR="003234E3">
        <w:t>unë</w:t>
      </w:r>
      <w:r w:rsidR="00426F40">
        <w:t xml:space="preserve">t me u </w:t>
      </w:r>
      <w:r w:rsidR="00086793">
        <w:t xml:space="preserve">përbyll me ni proces gjyqësor andaj </w:t>
      </w:r>
      <w:r w:rsidR="003234E3">
        <w:t>unë</w:t>
      </w:r>
      <w:r w:rsidR="00426F40">
        <w:t xml:space="preserve"> gjatë diskutimeve që i kemi, i kemi bo ky ka bo ni vlerësim krejt privat. Nuk e di a ka pagu, a ska pagu,</w:t>
      </w:r>
      <w:r w:rsidR="00086793">
        <w:t xml:space="preserve"> apo në cilat fakte</w:t>
      </w:r>
      <w:r w:rsidR="00426F40">
        <w:t xml:space="preserve"> është i mb</w:t>
      </w:r>
      <w:r w:rsidR="007D5717">
        <w:t>është</w:t>
      </w:r>
      <w:r w:rsidR="00086793">
        <w:t>tur edhe ka kërku sipas një llogarie</w:t>
      </w:r>
      <w:r w:rsidR="00426F40">
        <w:t xml:space="preserve"> diku </w:t>
      </w:r>
      <w:r w:rsidR="00086793">
        <w:t>nga 77</w:t>
      </w:r>
      <w:r w:rsidR="00426F40">
        <w:t xml:space="preserve"> euro </w:t>
      </w:r>
      <w:r w:rsidR="007D5717">
        <w:t>për</w:t>
      </w:r>
      <w:r w:rsidR="00426F40">
        <w:t xml:space="preserve"> metër katror, që t</w:t>
      </w:r>
      <w:r w:rsidR="00086793">
        <w:t>otali i kostos del shumë I lartë</w:t>
      </w:r>
      <w:r w:rsidR="00426F40">
        <w:t xml:space="preserve">. Por këto ne kemi pas </w:t>
      </w:r>
      <w:r w:rsidR="00086793">
        <w:t xml:space="preserve">ndoshta </w:t>
      </w:r>
      <w:r w:rsidR="00426F40">
        <w:t>raste në të kaluarën ku i kemi referuar Ministrisë së Financave, Komi</w:t>
      </w:r>
      <w:r w:rsidR="00086793">
        <w:t>sionit i cili ngritet ësht mbrend</w:t>
      </w:r>
      <w:r w:rsidR="00426F40">
        <w:t xml:space="preserve">a kësaj ministrie, që </w:t>
      </w:r>
      <w:r>
        <w:t>janë</w:t>
      </w:r>
      <w:r w:rsidR="00426F40">
        <w:t>ë ma kompetent për me bo vlerësimin e ni prone, simas kategoris, eh, mbi të cilën është</w:t>
      </w:r>
      <w:r w:rsidR="00086793">
        <w:t xml:space="preserve"> e kategorizume kjo pronë, ku ki</w:t>
      </w:r>
      <w:r w:rsidR="00426F40">
        <w:t>sh</w:t>
      </w:r>
      <w:r w:rsidR="00086793">
        <w:t>ë pas me bo një vlerësim se</w:t>
      </w:r>
      <w:r w:rsidR="00426F40">
        <w:t xml:space="preserve"> edhe ashtu kështu ne na duhet me </w:t>
      </w:r>
      <w:r w:rsidR="00086793">
        <w:t>j</w:t>
      </w:r>
      <w:r w:rsidR="00426F40">
        <w:t>u shtru k</w:t>
      </w:r>
      <w:r w:rsidR="00086793">
        <w:t>ë</w:t>
      </w:r>
      <w:r w:rsidR="00426F40">
        <w:t xml:space="preserve">ti akt të </w:t>
      </w:r>
      <w:r w:rsidR="00086793">
        <w:t>ligjshmëris</w:t>
      </w:r>
      <w:r w:rsidR="00426F40">
        <w:t xml:space="preserve">. </w:t>
      </w:r>
      <w:r w:rsidR="00086793">
        <w:br/>
        <w:t>Andaj nga kjo asamble</w:t>
      </w:r>
      <w:r w:rsidR="00426F40">
        <w:t xml:space="preserve"> </w:t>
      </w:r>
      <w:r w:rsidR="003234E3">
        <w:t>unë</w:t>
      </w:r>
      <w:r w:rsidR="00426F40">
        <w:t xml:space="preserve"> kërkoj </w:t>
      </w:r>
      <w:r w:rsidR="00086793">
        <w:t xml:space="preserve">mirëkuptimin që me </w:t>
      </w:r>
      <w:r w:rsidR="00426F40">
        <w:t>e fillu ket</w:t>
      </w:r>
      <w:r w:rsidR="00086793">
        <w:t>ë</w:t>
      </w:r>
      <w:r w:rsidR="00426F40">
        <w:t xml:space="preserve"> procedurë, ku me ni shkresë</w:t>
      </w:r>
      <w:r w:rsidR="00086793">
        <w:t xml:space="preserve"> nga unë dhe nga zyrtarë komunal</w:t>
      </w:r>
      <w:r w:rsidR="00426F40">
        <w:t>, nga drejtoret, me, përgjegjësi qoftë e shërbime publike urbanizmit dhe katastrës, me kërku nga Komi</w:t>
      </w:r>
      <w:r w:rsidR="00086793">
        <w:t>s</w:t>
      </w:r>
      <w:r w:rsidR="00426F40">
        <w:t>oni Minist</w:t>
      </w:r>
      <w:r w:rsidR="00086793">
        <w:t>r</w:t>
      </w:r>
      <w:r w:rsidR="00426F40">
        <w:t xml:space="preserve">or, që </w:t>
      </w:r>
      <w:r w:rsidR="00086793">
        <w:t>menaxhohet</w:t>
      </w:r>
      <w:r w:rsidR="00426F40">
        <w:t xml:space="preserve"> prej Ministrisë së Financave në fakt, që me pas ni vlerësim zyrtar mbi ket</w:t>
      </w:r>
      <w:r w:rsidR="00086793">
        <w:t>ë</w:t>
      </w:r>
      <w:r w:rsidR="00426F40">
        <w:t xml:space="preserve"> prone dhe </w:t>
      </w:r>
      <w:r w:rsidR="00086793">
        <w:t>pastaj me e debate n</w:t>
      </w:r>
      <w:r w:rsidR="00426F40">
        <w:t>uk është e th</w:t>
      </w:r>
      <w:r w:rsidR="00086793">
        <w:t>ënë që pala me u pajtu me neve, m</w:t>
      </w:r>
      <w:r w:rsidR="003234E3">
        <w:t>unë</w:t>
      </w:r>
      <w:r w:rsidR="00426F40">
        <w:t>t prap me shkuu,</w:t>
      </w:r>
      <w:r w:rsidR="00086793">
        <w:t xml:space="preserve"> në seanca gjyqësore, m</w:t>
      </w:r>
      <w:r w:rsidR="00426F40">
        <w:t xml:space="preserve">irpo që duhet me </w:t>
      </w:r>
      <w:r w:rsidR="00086793">
        <w:t>pasë një farë</w:t>
      </w:r>
      <w:r w:rsidR="00426F40">
        <w:t xml:space="preserve"> diskutim edhe </w:t>
      </w:r>
      <w:r w:rsidR="00086793">
        <w:t>një farë negocimi mbi këtë çështje, faleminderit.</w:t>
      </w:r>
    </w:p>
    <w:p w:rsidR="00C122DB" w:rsidRDefault="00C122DB"/>
    <w:p w:rsidR="00C122DB" w:rsidRDefault="00086793">
      <w:r>
        <w:rPr>
          <w:b/>
        </w:rPr>
        <w:t>Hajdar Sutaj</w:t>
      </w:r>
    </w:p>
    <w:p w:rsidR="00C122DB" w:rsidRDefault="00086793">
      <w:r>
        <w:t>Faleminderit kryetar e</w:t>
      </w:r>
      <w:r w:rsidR="00426F40">
        <w:t xml:space="preserve"> ka fjalën sh</w:t>
      </w:r>
      <w:r>
        <w:t>efi grupit të anëtar</w:t>
      </w:r>
      <w:r w:rsidR="00E735F2">
        <w:t xml:space="preserve">ëve të Aak-së </w:t>
      </w:r>
      <w:r>
        <w:t>Florim Mataj</w:t>
      </w:r>
    </w:p>
    <w:p w:rsidR="00C122DB" w:rsidRDefault="00C122DB"/>
    <w:p w:rsidR="00C122DB" w:rsidRDefault="00E735F2">
      <w:r>
        <w:rPr>
          <w:b/>
        </w:rPr>
        <w:lastRenderedPageBreak/>
        <w:t>Flor</w:t>
      </w:r>
      <w:r w:rsidR="006E204E">
        <w:rPr>
          <w:b/>
        </w:rPr>
        <w:t>i</w:t>
      </w:r>
      <w:r>
        <w:rPr>
          <w:b/>
        </w:rPr>
        <w:t>m Mataj</w:t>
      </w:r>
    </w:p>
    <w:p w:rsidR="00C122DB" w:rsidRDefault="00E735F2">
      <w:r>
        <w:t>Faleminderit kryesu unë</w:t>
      </w:r>
      <w:r w:rsidR="00426F40">
        <w:t xml:space="preserve"> si sh</w:t>
      </w:r>
      <w:r w:rsidR="002C5300">
        <w:t>që</w:t>
      </w:r>
      <w:r w:rsidR="00426F40">
        <w:t>tësimi k</w:t>
      </w:r>
      <w:r>
        <w:t xml:space="preserve">am ngritur edhe ne komision politik e financa por ne emër të grupit me sqarimet që na I dha edhe kryetari edhe ne si grup jemi që ti drejtohemi Ministris së Financav nga </w:t>
      </w:r>
      <w:r w:rsidR="007D5717">
        <w:t>një</w:t>
      </w:r>
      <w:r>
        <w:t xml:space="preserve"> komision kushdo qoftë kështu që le të bëhet një vlerësim nga një institucion shtetëror që është kompetent, Ministria e Financav kështu që unë dhë mbështetje.</w:t>
      </w:r>
    </w:p>
    <w:p w:rsidR="00C122DB" w:rsidRDefault="00C122DB"/>
    <w:p w:rsidR="00C122DB" w:rsidRDefault="00E735F2">
      <w:r>
        <w:rPr>
          <w:b/>
        </w:rPr>
        <w:t>Hajdar Sutaj</w:t>
      </w:r>
    </w:p>
    <w:p w:rsidR="00C122DB" w:rsidRDefault="00426F40">
      <w:r>
        <w:t>Faleminderit shumë</w:t>
      </w:r>
      <w:r w:rsidR="00E735F2">
        <w:t xml:space="preserve">, nga Ldk-ja shefja e grupit </w:t>
      </w:r>
      <w:r w:rsidR="00652F98">
        <w:t>Hyri</w:t>
      </w:r>
      <w:r w:rsidR="00E735F2">
        <w:t xml:space="preserve"> Dobrunaj</w:t>
      </w:r>
    </w:p>
    <w:p w:rsidR="00C122DB" w:rsidRDefault="00C122DB"/>
    <w:p w:rsidR="00C122DB" w:rsidRDefault="00652F98">
      <w:r>
        <w:rPr>
          <w:b/>
        </w:rPr>
        <w:t>Hyri</w:t>
      </w:r>
      <w:r w:rsidR="00E735F2">
        <w:rPr>
          <w:b/>
        </w:rPr>
        <w:t xml:space="preserve"> Dobrunaj</w:t>
      </w:r>
    </w:p>
    <w:p w:rsidR="00C122DB" w:rsidRDefault="00E735F2">
      <w:r>
        <w:t>Kërkoj falje k</w:t>
      </w:r>
      <w:r w:rsidR="00426F40">
        <w:t>etë material</w:t>
      </w:r>
      <w:r>
        <w:t>in</w:t>
      </w:r>
      <w:r w:rsidR="00426F40">
        <w:t xml:space="preserve"> ne </w:t>
      </w:r>
      <w:r>
        <w:t>e kemi pasur përpara t</w:t>
      </w:r>
      <w:r w:rsidR="00426F40">
        <w:t xml:space="preserve">ash veq po e shoh që është, </w:t>
      </w:r>
      <w:r>
        <w:t xml:space="preserve">nuk e kam një përgjigje adekuate sepse nuk e kam lexuar materialin jam duke e lexuar </w:t>
      </w:r>
      <w:r w:rsidR="00234F64">
        <w:t xml:space="preserve">dhe ky vleresim </w:t>
      </w:r>
      <w:r w:rsidR="007D5717">
        <w:t>për</w:t>
      </w:r>
      <w:r w:rsidR="00234F64">
        <w:t xml:space="preserve"> qfar </w:t>
      </w:r>
      <w:r w:rsidR="007D5717">
        <w:t>është</w:t>
      </w:r>
      <w:r w:rsidR="00234F64">
        <w:t xml:space="preserve"> bere kryetar, a i ka marrur dikush tokë atij komuna apo kush, </w:t>
      </w:r>
      <w:r w:rsidR="002C5300">
        <w:t>nëse</w:t>
      </w:r>
      <w:r w:rsidR="00234F64">
        <w:t xml:space="preserve"> komuna I ka marrur tokë atëher duhet me ja kompensu me tokë ose me pagu, është shumë shkurt pa e lexuar ne detaje dhe pa </w:t>
      </w:r>
      <w:r w:rsidR="002C5300">
        <w:t>që</w:t>
      </w:r>
      <w:r w:rsidR="00234F64">
        <w:t>në e informuar … e ka bërë privat vlerësimin</w:t>
      </w:r>
    </w:p>
    <w:p w:rsidR="00C122DB" w:rsidRDefault="00C122DB"/>
    <w:p w:rsidR="00C122DB" w:rsidRDefault="00234F64">
      <w:r>
        <w:rPr>
          <w:b/>
        </w:rPr>
        <w:t>Hajdar Sutaj</w:t>
      </w:r>
    </w:p>
    <w:p w:rsidR="00C122DB" w:rsidRDefault="00234F64">
      <w:r>
        <w:t>Kryetar faleminderit, z</w:t>
      </w:r>
      <w:r w:rsidR="00426F40">
        <w:t xml:space="preserve">onja </w:t>
      </w:r>
      <w:r w:rsidR="002C5300">
        <w:t>Hyrie</w:t>
      </w:r>
      <w:r>
        <w:t xml:space="preserve"> a e përfundove?</w:t>
      </w:r>
    </w:p>
    <w:p w:rsidR="00C122DB" w:rsidRDefault="00154E84">
      <w:r>
        <w:rPr>
          <w:b/>
        </w:rPr>
        <w:br/>
      </w:r>
      <w:r w:rsidR="00652F98">
        <w:rPr>
          <w:b/>
        </w:rPr>
        <w:t>Hyri</w:t>
      </w:r>
      <w:r w:rsidR="00234F64">
        <w:rPr>
          <w:b/>
        </w:rPr>
        <w:t xml:space="preserve"> Dobrunaj</w:t>
      </w:r>
    </w:p>
    <w:p w:rsidR="00C122DB" w:rsidRDefault="00234F64">
      <w:r>
        <w:t>E mbështesim për me</w:t>
      </w:r>
      <w:r w:rsidR="00426F40">
        <w:t xml:space="preserve"> çu ni komision tjetër për vlerësim.</w:t>
      </w:r>
    </w:p>
    <w:p w:rsidR="00C122DB" w:rsidRDefault="00154E84">
      <w:r>
        <w:rPr>
          <w:b/>
        </w:rPr>
        <w:br/>
      </w:r>
      <w:r w:rsidR="00234F64">
        <w:rPr>
          <w:b/>
        </w:rPr>
        <w:t>Hajdar Sutaj</w:t>
      </w:r>
    </w:p>
    <w:p w:rsidR="00C122DB" w:rsidRDefault="00426F40">
      <w:r>
        <w:t>Faleminderit shumë</w:t>
      </w:r>
      <w:r w:rsidR="00234F64">
        <w:t xml:space="preserve"> dikush tjetër, atëher e </w:t>
      </w:r>
      <w:r w:rsidR="002C5300">
        <w:t>që</w:t>
      </w:r>
      <w:r w:rsidR="00234F64">
        <w:t xml:space="preserve">së ne votim propozimin e kryetarit që ky ti nënshtrohet një vlerësimi institucional, a ke diqka </w:t>
      </w:r>
      <w:r w:rsidR="007D5717">
        <w:t>për</w:t>
      </w:r>
      <w:r w:rsidR="00234F64">
        <w:t xml:space="preserve"> te shtuar, e </w:t>
      </w:r>
      <w:r w:rsidR="002C5300">
        <w:t>që</w:t>
      </w:r>
      <w:r w:rsidR="00234F64">
        <w:t>së në votim kush është për?</w:t>
      </w:r>
      <w:r w:rsidR="00234F64">
        <w:br/>
        <w:t xml:space="preserve">A ka kundër? </w:t>
      </w:r>
      <w:r w:rsidR="00234F64">
        <w:br/>
        <w:t>A ka abstenim?</w:t>
      </w:r>
      <w:r w:rsidR="00234F64">
        <w:br/>
        <w:t xml:space="preserve">Konstatoj </w:t>
      </w:r>
      <w:r w:rsidR="002C5300">
        <w:t>që</w:t>
      </w:r>
      <w:r w:rsidR="00234F64">
        <w:t xml:space="preserve"> ne shumicë të votash kuvendin I ka dhënë mbështetje propozimit të kryetarit që kjo qështje të I drejtohet institucioneve përkatëse për vlerësime dhe pastaj të kthehet për një miratim tjetër në seancën e ardhëshme.</w:t>
      </w:r>
      <w:r w:rsidR="00234F64">
        <w:br/>
        <w:t xml:space="preserve">Jemi te pika 9 është shqyrtimi </w:t>
      </w:r>
      <w:r>
        <w:t xml:space="preserve">I kerkeses </w:t>
      </w:r>
      <w:r w:rsidR="007D5717">
        <w:t>për</w:t>
      </w:r>
      <w:r>
        <w:t xml:space="preserve"> kembime te prones private ne pronen </w:t>
      </w:r>
      <w:r>
        <w:lastRenderedPageBreak/>
        <w:t xml:space="preserve">komunale po ashtu </w:t>
      </w:r>
      <w:r w:rsidR="007D5717">
        <w:t>për</w:t>
      </w:r>
      <w:r>
        <w:t xml:space="preserve"> detajet e ketij propozimi </w:t>
      </w:r>
      <w:r w:rsidR="00234F64">
        <w:t xml:space="preserve">  </w:t>
      </w:r>
      <w:r>
        <w:t xml:space="preserve">dhe saktesin për qfarë bëhet fjalë dhe ku bëhet fjalë fillimisht ja kaloj fjalën kryetarit të komunës </w:t>
      </w:r>
      <w:r w:rsidR="007D5717">
        <w:t>zotëri</w:t>
      </w:r>
      <w:r>
        <w:t xml:space="preserve"> Bashkim Ramosaj.</w:t>
      </w:r>
    </w:p>
    <w:p w:rsidR="00C122DB" w:rsidRDefault="00154E84">
      <w:r>
        <w:rPr>
          <w:b/>
        </w:rPr>
        <w:br/>
      </w:r>
      <w:r w:rsidR="00426F40">
        <w:rPr>
          <w:b/>
        </w:rPr>
        <w:t xml:space="preserve">Bashkim Ramosaj </w:t>
      </w:r>
    </w:p>
    <w:p w:rsidR="00C122DB" w:rsidRPr="00D8001A" w:rsidRDefault="00426F40">
      <w:r>
        <w:t>Faleminderit është një temë ndoshta që e s</w:t>
      </w:r>
      <w:r w:rsidR="002C0A43">
        <w:t>h</w:t>
      </w:r>
      <w:r>
        <w:t xml:space="preserve">pjegon më së miri debatin që e patëm më herët dhe po më duket nga kolega Vatani u potencia një diqka </w:t>
      </w:r>
      <w:proofErr w:type="gramStart"/>
      <w:r>
        <w:t>ku..</w:t>
      </w:r>
      <w:proofErr w:type="gramEnd"/>
      <w:r>
        <w:t xml:space="preserve"> dikush m</w:t>
      </w:r>
      <w:r w:rsidR="003234E3">
        <w:t>unë</w:t>
      </w:r>
      <w:r>
        <w:t xml:space="preserve">t me pas menaxhim mirpo që është prone e dikujt tjetër ky rast është i njëjt do të thotë një familje e Llukës e ka blerë fabriken e pompave me (…) e ka blerë një pjesë të saj sepse </w:t>
      </w:r>
      <w:r w:rsidR="002C5300">
        <w:t>janë</w:t>
      </w:r>
      <w:r>
        <w:t xml:space="preserve">ë ortak dhe tash brenda atij kompleksi për gabime gjeodezike kanë mbetur dikund 5 apo 6 ari </w:t>
      </w:r>
      <w:r w:rsidR="002C5300">
        <w:t>që</w:t>
      </w:r>
      <w:r>
        <w:t xml:space="preserve"> nuk ju duhet askujt mirpo që nuk </w:t>
      </w:r>
      <w:r w:rsidR="002C5300">
        <w:t>janë</w:t>
      </w:r>
      <w:r>
        <w:t xml:space="preserve">ë në emër të pronarit e në fakt ai e ka paguar qmimin edhe për atë pjesë mirpo që nuk është bartur pronësia dhe të njëjtën kohë me të njëjtin pronar ne e kemi një parcell tjetër kontestuse ndërtimi I shtratit të Lumbardhit </w:t>
      </w:r>
      <w:r w:rsidR="002C0A43">
        <w:t>ne pjesën përfundit urës së Demës ku I kemi 2 interesa për të, ai e ka lëshuar një pjesë të pronës së vet dikund 3 ari për me u ndërtuar lumi dhe ne kemi kërkuar po nga I njëjti pronar që me një mirkuptim me u bë një rrugë e cila me e shpjegu gjeografikisht ku I kan shpijat Demëhalilet që I mbajn autobuset dhe rruga që shkonë për Llukë është një rrugë që shkon në drejtim të L</w:t>
      </w:r>
      <w:r w:rsidR="00D8001A">
        <w:t>umbardhit, është rrugë e pa asfaltuar mirëpo që ju shërben dikund me shum</w:t>
      </w:r>
      <w:r w:rsidR="005127EA">
        <w:t>ë</w:t>
      </w:r>
      <w:r w:rsidR="00D8001A">
        <w:t xml:space="preserve"> 20 apo 30 pronarëve e tash pronari ka ardhur me një propozim te ne që unë jam pajtuar që me pas një këmbim </w:t>
      </w:r>
      <w:r w:rsidR="005127EA">
        <w:t>i</w:t>
      </w:r>
      <w:r w:rsidR="00D8001A">
        <w:t xml:space="preserve"> cili duhet të regjistrohet edhe në katastër (…</w:t>
      </w:r>
      <w:r w:rsidR="00143B9F">
        <w:t xml:space="preserve">) dhe po ashtu ja kalojm ne pronesi pjesen </w:t>
      </w:r>
      <w:r w:rsidR="002C5300">
        <w:t>që</w:t>
      </w:r>
      <w:r w:rsidR="00143B9F">
        <w:t xml:space="preserve"> e ka mbrenda kompleksit brenda fabrikës brenda pronës së vetë se nuk e di a </w:t>
      </w:r>
      <w:r w:rsidR="007D5717">
        <w:t>është</w:t>
      </w:r>
      <w:r w:rsidR="00143B9F">
        <w:t xml:space="preserve"> si fabrik ajo apo qfarë është </w:t>
      </w:r>
    </w:p>
    <w:p w:rsidR="00C122DB" w:rsidRDefault="00C122DB"/>
    <w:p w:rsidR="00C122DB" w:rsidRDefault="00143B9F">
      <w:r>
        <w:rPr>
          <w:b/>
        </w:rPr>
        <w:t>Hajdar Sutaj</w:t>
      </w:r>
    </w:p>
    <w:p w:rsidR="00143B9F" w:rsidRDefault="00143B9F">
      <w:r>
        <w:t>Falemnderit kryetar</w:t>
      </w:r>
      <w:r w:rsidR="00426F40">
        <w:t xml:space="preserve"> pra për </w:t>
      </w:r>
      <w:r>
        <w:t xml:space="preserve">të </w:t>
      </w:r>
      <w:r w:rsidR="00426F40">
        <w:t xml:space="preserve">gjith ata të cilët e </w:t>
      </w:r>
      <w:r>
        <w:t xml:space="preserve">kanë frekuantuar shëtitoren është një pjesë ku nuk </w:t>
      </w:r>
      <w:r w:rsidR="007D5717">
        <w:t>është</w:t>
      </w:r>
      <w:r>
        <w:t xml:space="preserve"> e shtruar me kocka </w:t>
      </w:r>
      <w:r w:rsidR="007D5717">
        <w:t>për</w:t>
      </w:r>
      <w:r>
        <w:t xml:space="preserve"> shkak se ai e ka bllokuar e ka leshuar pjesen e lumit ndërsa ka bllokuar pjesën tjetër me arsyetimin që me e këmby me një pjesë të njëjtës pronësi ku e ka afër pronës ku e ka blerë te fabrika e pompave.</w:t>
      </w:r>
      <w:r>
        <w:br/>
        <w:t xml:space="preserve">Faleminderit me gjithë atë ne e hapim diskutimin nga grupi I Aak-së Florim Mataj e ka fjalën shef I grupit </w:t>
      </w:r>
    </w:p>
    <w:p w:rsidR="00C122DB" w:rsidRDefault="00C122DB"/>
    <w:p w:rsidR="00C122DB" w:rsidRDefault="00143B9F">
      <w:r>
        <w:rPr>
          <w:b/>
        </w:rPr>
        <w:t>Florim Mataj</w:t>
      </w:r>
    </w:p>
    <w:p w:rsidR="00C122DB" w:rsidRDefault="005127EA">
      <w:r>
        <w:t>Faleminderit kryesus me</w:t>
      </w:r>
      <w:r w:rsidR="002C5300">
        <w:t>që</w:t>
      </w:r>
      <w:r w:rsidR="00143B9F">
        <w:t xml:space="preserve">nëse u dhanë arsyeshmërit edhe nga kryetari ne si </w:t>
      </w:r>
      <w:proofErr w:type="gramStart"/>
      <w:r w:rsidR="00143B9F">
        <w:t>grup..</w:t>
      </w:r>
      <w:proofErr w:type="gramEnd"/>
      <w:r w:rsidR="00143B9F">
        <w:t xml:space="preserve"> </w:t>
      </w:r>
      <w:r w:rsidR="002C5300">
        <w:t>janë</w:t>
      </w:r>
      <w:r w:rsidR="00143B9F">
        <w:t xml:space="preserve">ë dy interesa aty shëtitorja e lumit Lumbardhi dhe rruga me </w:t>
      </w:r>
      <w:r w:rsidR="002C5300">
        <w:t>që</w:t>
      </w:r>
      <w:r w:rsidR="00143B9F">
        <w:t>nëse ndrrohet meter për meter dhe është interesi I komunës kështu që ne si grup jemi për.</w:t>
      </w:r>
    </w:p>
    <w:p w:rsidR="00C122DB" w:rsidRDefault="00C122DB"/>
    <w:p w:rsidR="00C122DB" w:rsidRDefault="00143B9F">
      <w:r>
        <w:rPr>
          <w:b/>
        </w:rPr>
        <w:t xml:space="preserve">Hajdar Sutaj </w:t>
      </w:r>
    </w:p>
    <w:p w:rsidR="00C122DB" w:rsidRDefault="00143B9F">
      <w:r>
        <w:lastRenderedPageBreak/>
        <w:t>Falemnderit shumë nga grupi i</w:t>
      </w:r>
      <w:r w:rsidR="00426F40">
        <w:t xml:space="preserve"> LDK-së, shefja e grupit </w:t>
      </w:r>
      <w:r w:rsidR="00652F98">
        <w:t>Hyri</w:t>
      </w:r>
      <w:r>
        <w:t xml:space="preserve"> Dobrunaj</w:t>
      </w:r>
      <w:r w:rsidR="00426F40">
        <w:t xml:space="preserve">. </w:t>
      </w:r>
      <w:r>
        <w:br/>
      </w:r>
      <w:r>
        <w:br/>
      </w:r>
      <w:r>
        <w:br/>
      </w:r>
      <w:r w:rsidR="00652F98">
        <w:rPr>
          <w:b/>
        </w:rPr>
        <w:t>Hyri</w:t>
      </w:r>
      <w:r w:rsidRPr="00D0624C">
        <w:rPr>
          <w:b/>
        </w:rPr>
        <w:t xml:space="preserve"> Dobrunaj</w:t>
      </w:r>
      <w:r>
        <w:t xml:space="preserve"> </w:t>
      </w:r>
      <w:r>
        <w:br/>
      </w:r>
      <w:r>
        <w:br/>
        <w:t xml:space="preserve">Po shumë çudi </w:t>
      </w:r>
      <w:r w:rsidR="00426F40">
        <w:t xml:space="preserve">qysh </w:t>
      </w:r>
      <w:r>
        <w:t xml:space="preserve">paska rastisur me </w:t>
      </w:r>
      <w:r w:rsidR="002C5300">
        <w:t>që</w:t>
      </w:r>
      <w:r>
        <w:t xml:space="preserve">në me të njëjtin pronar ky far llojë shëndrimi mirëpo në bazë të këtij raporti në asnjë moment nuk figuron Albulena Xhevdet Mulaj si pronare e ndonjë parcelle nuk mund te jet palë fillimisht nuk mundet fare me </w:t>
      </w:r>
      <w:r w:rsidR="002C5300">
        <w:t>që</w:t>
      </w:r>
      <w:r>
        <w:t xml:space="preserve">në pale </w:t>
      </w:r>
      <w:r w:rsidR="00D0624C">
        <w:t>sepse ne emër të Albulenes e keni bërë kërkesë</w:t>
      </w:r>
      <w:r>
        <w:t xml:space="preserve">n </w:t>
      </w:r>
      <w:r w:rsidR="00D0624C">
        <w:t xml:space="preserve">dhe në bazë të </w:t>
      </w:r>
      <w:r w:rsidR="007D5717">
        <w:t>për</w:t>
      </w:r>
      <w:r w:rsidR="00D0624C">
        <w:t>shkrimit tuaj si</w:t>
      </w:r>
      <w:r w:rsidR="007D5717">
        <w:t>për</w:t>
      </w:r>
      <w:r w:rsidR="00D0624C">
        <w:t>fa</w:t>
      </w:r>
      <w:r w:rsidR="002C5300">
        <w:t>që</w:t>
      </w:r>
      <w:r w:rsidR="00D0624C">
        <w:t xml:space="preserve">t e kompensuara apo te nderruara nuk e kanë të njëjta përmasa me </w:t>
      </w:r>
      <w:r w:rsidR="007D5717">
        <w:t>për</w:t>
      </w:r>
      <w:r w:rsidR="00D0624C">
        <w:t xml:space="preserve">shkrime bëhet fjalë </w:t>
      </w:r>
      <w:r w:rsidR="007D5717">
        <w:t>për</w:t>
      </w:r>
      <w:r w:rsidR="00D0624C">
        <w:t xml:space="preserve"> zonen katastrale Isniq ndërsa në </w:t>
      </w:r>
      <w:r w:rsidR="002C5300">
        <w:t>që</w:t>
      </w:r>
      <w:r w:rsidR="00D0624C">
        <w:t>rtifikat prona është Preshevin Llukë kisha dashur sqarime m</w:t>
      </w:r>
      <w:r w:rsidR="005127EA">
        <w:t>ë</w:t>
      </w:r>
      <w:r w:rsidR="00D0624C">
        <w:t xml:space="preserve"> t</w:t>
      </w:r>
      <w:r w:rsidR="005127EA">
        <w:t>ë</w:t>
      </w:r>
      <w:r w:rsidR="00D0624C">
        <w:t xml:space="preserve"> detajuara sa I </w:t>
      </w:r>
      <w:r w:rsidR="007D5717">
        <w:t>për</w:t>
      </w:r>
      <w:r w:rsidR="00D0624C">
        <w:t xml:space="preserve">ket </w:t>
      </w:r>
      <w:r w:rsidR="002C5300">
        <w:t>kësaj</w:t>
      </w:r>
      <w:r w:rsidR="00D0624C">
        <w:t xml:space="preserve"> edhe në njësi ka</w:t>
      </w:r>
      <w:r w:rsidR="005127EA">
        <w:t>d</w:t>
      </w:r>
      <w:r w:rsidR="00D0624C">
        <w:t xml:space="preserve">astrale ne </w:t>
      </w:r>
      <w:r w:rsidR="002C5300">
        <w:t>që</w:t>
      </w:r>
      <w:r w:rsidR="00D0624C">
        <w:t>rtifikat</w:t>
      </w:r>
      <w:r w:rsidR="005127EA">
        <w:t>ë</w:t>
      </w:r>
      <w:r w:rsidR="00D0624C">
        <w:t xml:space="preserve"> nuk </w:t>
      </w:r>
      <w:r w:rsidR="007D5717">
        <w:t>për</w:t>
      </w:r>
      <w:r w:rsidR="00D0624C">
        <w:t xml:space="preserve">puthet.. nuk </w:t>
      </w:r>
      <w:r w:rsidR="007D5717">
        <w:t>për</w:t>
      </w:r>
      <w:r w:rsidR="00D0624C">
        <w:t>puthen si</w:t>
      </w:r>
      <w:r w:rsidR="007D5717">
        <w:t>për</w:t>
      </w:r>
      <w:r w:rsidR="00D0624C">
        <w:t>fa</w:t>
      </w:r>
      <w:r w:rsidR="002C5300">
        <w:t>që</w:t>
      </w:r>
      <w:r w:rsidR="00D0624C">
        <w:t xml:space="preserve">t me kerkesën njëra është 125 njëra është 142 njëra është 9000 e diqka metra keshtu që për mua ka shumë paqartësi. </w:t>
      </w:r>
    </w:p>
    <w:p w:rsidR="00C122DB" w:rsidRDefault="00C122DB"/>
    <w:p w:rsidR="00C122DB" w:rsidRDefault="00D0624C">
      <w:r>
        <w:rPr>
          <w:b/>
        </w:rPr>
        <w:t>Hajdar Sutaj</w:t>
      </w:r>
    </w:p>
    <w:p w:rsidR="00C122DB" w:rsidRPr="00D0624C" w:rsidRDefault="00D0624C">
      <w:r>
        <w:t xml:space="preserve">Faleminderit shumë, dikush tjetër? Atëher prej egzekutivit ka ardhur </w:t>
      </w:r>
      <w:r w:rsidR="007D5717">
        <w:t>një</w:t>
      </w:r>
      <w:r>
        <w:t xml:space="preserve"> sqarim shtesë kryetari Bashkim Ramosaj e ka fjalën.</w:t>
      </w:r>
      <w:r>
        <w:br/>
      </w:r>
      <w:r>
        <w:br/>
      </w:r>
      <w:r>
        <w:br/>
      </w:r>
      <w:r w:rsidRPr="00B940E9">
        <w:rPr>
          <w:b/>
        </w:rPr>
        <w:t>Bashkim Ramosaj</w:t>
      </w:r>
      <w:r>
        <w:t xml:space="preserve"> </w:t>
      </w:r>
      <w:r>
        <w:br/>
      </w:r>
      <w:r>
        <w:br/>
        <w:t xml:space="preserve">Kjo parcela që shkruhet (…) është kjo </w:t>
      </w:r>
      <w:r w:rsidR="007D5717">
        <w:t>për</w:t>
      </w:r>
      <w:r>
        <w:t xml:space="preserve">mbi stadium të qytetit dikur ka sherbyer si fabrik e pompav më vonë është  shëndruar në një lokal pastaj në një puntori tash prapë dikush është duke punuar aty me </w:t>
      </w:r>
      <w:r w:rsidR="002C5300">
        <w:t>që</w:t>
      </w:r>
      <w:r>
        <w:t>ra që bëjnë për</w:t>
      </w:r>
      <w:r w:rsidR="007D5717">
        <w:t>punë</w:t>
      </w:r>
      <w:r>
        <w:t xml:space="preserve"> të materialit.</w:t>
      </w:r>
      <w:r>
        <w:br/>
        <w:t xml:space="preserve">Në essencë ky e ka të veten ende mirpo që në një gabim thjesht gjeodezik dhe katastral se u mora shum gjatë edhe me agjensionin për </w:t>
      </w:r>
      <w:r w:rsidR="007D5717" w:rsidRPr="007D5717">
        <w:t>këtë</w:t>
      </w:r>
      <w:r>
        <w:t xml:space="preserve"> temë u mora edhe me zyrtarët e katastrit këtu dhe me binden që është gabim gjeodezik gjat matjeve që ka mbetur kjo si prone komunale është regjistruar totali I pronësis në emër të kësaj vajzës, kur është matur e gjithë sipërfaqja </w:t>
      </w:r>
      <w:r w:rsidR="002C5300">
        <w:t>janë</w:t>
      </w:r>
      <w:r>
        <w:t>ë dalur në mesin e kësaj parcelle kan mbetur diku 7 ari te pa kaluar ne pronësi e njëjta sipërfa</w:t>
      </w:r>
      <w:r w:rsidR="002C5300">
        <w:t>që</w:t>
      </w:r>
      <w:r>
        <w:t xml:space="preserve"> që është tash nuk mundemi ne me kemby prona me dikënd që nuk ka interes ose ne duhet te kemi interes publik me kemby prone dhe keta kan interes publik me e marr këtë pjesën që e kan mbrenda fabrikës së vetë, fabrik po e quaj se po di qysh, Brenda </w:t>
      </w:r>
      <w:r w:rsidR="002C5300">
        <w:t>kësaj</w:t>
      </w:r>
      <w:r>
        <w:t xml:space="preserve"> parcelles se pare kurse ne kemi interes me</w:t>
      </w:r>
      <w:r w:rsidR="004574F5">
        <w:t xml:space="preserve"> e</w:t>
      </w:r>
      <w:r>
        <w:t xml:space="preserve"> pasë </w:t>
      </w:r>
      <w:r w:rsidR="004574F5">
        <w:t xml:space="preserve">prone tonën </w:t>
      </w:r>
      <w:r w:rsidR="007D5717">
        <w:t>këtë</w:t>
      </w:r>
      <w:r w:rsidR="004574F5">
        <w:t xml:space="preserve"> pjesen </w:t>
      </w:r>
      <w:r w:rsidR="002C5300">
        <w:t>që</w:t>
      </w:r>
      <w:r w:rsidR="004574F5">
        <w:t xml:space="preserve"> mos me hy ne shpronsime me bo kembim do te thotë jemi duke folur </w:t>
      </w:r>
      <w:r w:rsidR="007D5717">
        <w:t>për</w:t>
      </w:r>
      <w:r w:rsidR="004574F5">
        <w:t xml:space="preserve"> Xhevdet Mulaj dhe jemi duke folur për këtë vajzën Albulena Xhevdet Mulaj </w:t>
      </w:r>
      <w:r w:rsidR="002C5300">
        <w:t>që</w:t>
      </w:r>
      <w:r w:rsidR="004574F5">
        <w:t xml:space="preserve"> </w:t>
      </w:r>
      <w:r w:rsidR="002C5300">
        <w:t>janë</w:t>
      </w:r>
      <w:r w:rsidR="004574F5">
        <w:t>ë babë e bijë.</w:t>
      </w:r>
      <w:r w:rsidR="004574F5">
        <w:br/>
        <w:t xml:space="preserve">Jo jo ndëgjom është pale sepse kjo temë duhet të regjistrohet ne libra katastral, </w:t>
      </w:r>
      <w:r w:rsidR="007D5717">
        <w:t>për</w:t>
      </w:r>
      <w:r w:rsidR="004574F5">
        <w:t xml:space="preserve"> me u regjistru ne libra katastral duhet me egzistu </w:t>
      </w:r>
      <w:r w:rsidR="007D5717">
        <w:t>një</w:t>
      </w:r>
      <w:r w:rsidR="004574F5">
        <w:t xml:space="preserve"> </w:t>
      </w:r>
      <w:r w:rsidR="007D5717">
        <w:t>marrëveshje</w:t>
      </w:r>
      <w:r w:rsidR="004574F5">
        <w:t xml:space="preserve"> noteriale, marrëveshja mesë babës dhe bijës dhe komunës si pale kryesore ne </w:t>
      </w:r>
      <w:r w:rsidR="007D5717">
        <w:t>këtë</w:t>
      </w:r>
      <w:r w:rsidR="004574F5">
        <w:t xml:space="preserve"> rast behet te noteri ku pastaj e merr procesin </w:t>
      </w:r>
      <w:r w:rsidR="007D5717">
        <w:t>për</w:t>
      </w:r>
      <w:r w:rsidR="004574F5">
        <w:t xml:space="preserve">fundimtar aktin </w:t>
      </w:r>
      <w:r w:rsidR="007D5717">
        <w:t>për</w:t>
      </w:r>
      <w:r w:rsidR="004574F5">
        <w:t>fundimtar andiministrativ miratimet nga katastra.</w:t>
      </w:r>
      <w:r w:rsidR="004574F5">
        <w:br/>
        <w:t xml:space="preserve">Por nu ka se si me figuru, nuk është paqartësi, nuk sjelli diqka që me ra ndesh me ligjin na </w:t>
      </w:r>
      <w:r w:rsidR="004574F5">
        <w:lastRenderedPageBreak/>
        <w:t xml:space="preserve">kemi interes me pas këtë temë me </w:t>
      </w:r>
      <w:r w:rsidR="007D5717">
        <w:t>për</w:t>
      </w:r>
      <w:r w:rsidR="004574F5">
        <w:t xml:space="preserve">fundu këtë temë sepse mundet me na e marr njëri pa kurgjo hiq </w:t>
      </w:r>
    </w:p>
    <w:p w:rsidR="00C122DB" w:rsidRDefault="00C122DB"/>
    <w:p w:rsidR="00C122DB" w:rsidRDefault="004574F5">
      <w:r>
        <w:rPr>
          <w:b/>
        </w:rPr>
        <w:t xml:space="preserve">Hajdar Sutaj </w:t>
      </w:r>
    </w:p>
    <w:p w:rsidR="00C122DB" w:rsidRDefault="004574F5">
      <w:r>
        <w:t>Falemnderit shumë faleminderit shumë a ka dikush tjetër që…</w:t>
      </w:r>
      <w:r w:rsidR="00426F40">
        <w:t xml:space="preserve"> po padyshim që gjithkush ka d</w:t>
      </w:r>
      <w:r>
        <w:t>rejtë për me i ditur detajet e</w:t>
      </w:r>
      <w:r w:rsidR="00426F40">
        <w:t xml:space="preserve"> asaj që do me mar</w:t>
      </w:r>
      <w:r>
        <w:t xml:space="preserve">rë vendim, besoj që kryetari e shpjegoj unë e </w:t>
      </w:r>
      <w:r w:rsidR="002C5300">
        <w:t>që</w:t>
      </w:r>
      <w:r>
        <w:t>së në votim kush është për?</w:t>
      </w:r>
      <w:r>
        <w:br/>
        <w:t>Kush është kundër?</w:t>
      </w:r>
      <w:r w:rsidR="001E079F">
        <w:br/>
        <w:t>Kush abstenon?</w:t>
      </w:r>
      <w:r w:rsidR="001E079F">
        <w:br/>
        <w:t xml:space="preserve">Atëher me 11 vota për, e 6 vota </w:t>
      </w:r>
      <w:r w:rsidR="002C5300">
        <w:t>kundër</w:t>
      </w:r>
      <w:r w:rsidR="001E079F">
        <w:t xml:space="preserve"> dhe 1 vot abstenim ka kaluar kerkesa e kryetarit </w:t>
      </w:r>
      <w:r w:rsidR="007D5717">
        <w:t>për</w:t>
      </w:r>
      <w:r w:rsidR="001E079F">
        <w:t xml:space="preserve"> kembimin e prones private me pronen komunale, të nderuar kolegë jemi te pika 9 që është shqyrtimi I kerkeses realisht </w:t>
      </w:r>
      <w:r w:rsidR="006B780E">
        <w:t xml:space="preserve">pika e 10 rishikimi I vendimit te dates 29.01.2026 </w:t>
      </w:r>
      <w:r w:rsidR="007D5717">
        <w:t>për</w:t>
      </w:r>
      <w:r w:rsidR="006B780E">
        <w:t xml:space="preserve"> themelimin e komitetit </w:t>
      </w:r>
      <w:r w:rsidR="007D5717">
        <w:t>për</w:t>
      </w:r>
      <w:r w:rsidR="006B780E">
        <w:t xml:space="preserve"> politik e financa me lejoni </w:t>
      </w:r>
      <w:r w:rsidR="002C5300">
        <w:t>që</w:t>
      </w:r>
      <w:r w:rsidR="006B780E">
        <w:t xml:space="preserve"> te them që ate ditë siq e dini kuvendi I propozon 6 me kryesusin </w:t>
      </w:r>
      <w:r w:rsidR="002C5300">
        <w:t>janë</w:t>
      </w:r>
      <w:r w:rsidR="006B780E">
        <w:t xml:space="preserve">ë 7 ne </w:t>
      </w:r>
      <w:r w:rsidR="007D5717">
        <w:t>për</w:t>
      </w:r>
      <w:r w:rsidR="006B780E">
        <w:t xml:space="preserve">para e kemi pasur edhe ne komitetit </w:t>
      </w:r>
      <w:r w:rsidR="007D5717">
        <w:t>për</w:t>
      </w:r>
      <w:r w:rsidR="006B780E">
        <w:t xml:space="preserve"> politik e financa dhe komunitetin </w:t>
      </w:r>
      <w:r w:rsidR="007D5717">
        <w:t>për</w:t>
      </w:r>
      <w:r w:rsidR="006B780E">
        <w:t xml:space="preserve"> komunitete </w:t>
      </w:r>
      <w:r w:rsidR="007D5717">
        <w:t>një</w:t>
      </w:r>
      <w:r w:rsidR="006B780E">
        <w:t xml:space="preserve"> </w:t>
      </w:r>
      <w:r w:rsidR="007D5717">
        <w:t>për</w:t>
      </w:r>
      <w:r w:rsidR="006B780E">
        <w:t>fa</w:t>
      </w:r>
      <w:r w:rsidR="002C5300">
        <w:t>që</w:t>
      </w:r>
      <w:r w:rsidR="006B780E">
        <w:t>sim te till do te thot nuk ka pasur as</w:t>
      </w:r>
      <w:r w:rsidR="007D5717">
        <w:t>një</w:t>
      </w:r>
      <w:r w:rsidR="006B780E">
        <w:t xml:space="preserve"> penges dokumentat </w:t>
      </w:r>
      <w:r w:rsidR="002C5300">
        <w:t>që</w:t>
      </w:r>
      <w:r w:rsidR="006B780E">
        <w:t xml:space="preserve"> I ka kthyer ministria jau kam bashkangjitur unë jam I obliguar si kryesus I kuvendit kur ata e dergojn aktin </w:t>
      </w:r>
      <w:r w:rsidR="007D5717">
        <w:t>për</w:t>
      </w:r>
      <w:r w:rsidR="006B780E">
        <w:t xml:space="preserve"> mu shqyrtu me e qit ne shqyrtim I takon kuvendit </w:t>
      </w:r>
      <w:r w:rsidR="002C5300">
        <w:t>që</w:t>
      </w:r>
      <w:r w:rsidR="006B780E">
        <w:t xml:space="preserve"> a e merr vendimin apo nuk e merr momentin </w:t>
      </w:r>
      <w:r w:rsidR="002C5300">
        <w:t>që</w:t>
      </w:r>
      <w:r w:rsidR="006B780E">
        <w:t xml:space="preserve"> unë e </w:t>
      </w:r>
      <w:r w:rsidR="002C5300">
        <w:t>që</w:t>
      </w:r>
      <w:r w:rsidR="006B780E">
        <w:t xml:space="preserve">s vendimin te ju unë lirohem nga </w:t>
      </w:r>
      <w:r w:rsidR="007D5717">
        <w:t>për</w:t>
      </w:r>
      <w:r w:rsidR="006B780E">
        <w:t xml:space="preserve">gjegjësia ime pastaj I takon kuvendin </w:t>
      </w:r>
      <w:r w:rsidR="007D5717">
        <w:t>për</w:t>
      </w:r>
      <w:r w:rsidR="006B780E">
        <w:t xml:space="preserve"> me vazhdu procesin tjeter krejt qfar mund te them </w:t>
      </w:r>
      <w:r w:rsidR="007D5717">
        <w:t>është</w:t>
      </w:r>
      <w:r w:rsidR="006B780E">
        <w:t xml:space="preserve"> se grupi I Aak-së ka pasur me I propozu 4, 2 djem dhe 2 vajza me rrespektu barazin gjinore po ashtu edhe te grupi I Ldk-së e keni ne fa</w:t>
      </w:r>
      <w:r w:rsidR="002C5300">
        <w:t>që</w:t>
      </w:r>
      <w:r w:rsidR="006B780E">
        <w:t xml:space="preserve">n e 3 te transkriptes </w:t>
      </w:r>
      <w:r w:rsidR="002C5300">
        <w:t>që</w:t>
      </w:r>
      <w:r w:rsidR="006B780E">
        <w:t xml:space="preserve"> e kam than </w:t>
      </w:r>
      <w:r w:rsidR="002C5300">
        <w:t>që</w:t>
      </w:r>
      <w:r w:rsidR="006B780E">
        <w:t xml:space="preserve"> mundsisht propozoni edhe kam </w:t>
      </w:r>
      <w:r w:rsidR="007D5717">
        <w:t>thënë</w:t>
      </w:r>
      <w:r w:rsidR="006B780E">
        <w:t xml:space="preserve"> </w:t>
      </w:r>
      <w:r w:rsidR="002C5300">
        <w:t>që</w:t>
      </w:r>
      <w:r w:rsidR="006B780E">
        <w:t xml:space="preserve"> </w:t>
      </w:r>
      <w:r w:rsidR="002C5300">
        <w:t>nëse</w:t>
      </w:r>
      <w:r w:rsidR="006B780E">
        <w:t xml:space="preserve"> I rishikojm atëher jam I detyruar </w:t>
      </w:r>
      <w:r w:rsidR="007D5717">
        <w:t>për</w:t>
      </w:r>
      <w:r w:rsidR="006B780E">
        <w:t xml:space="preserve"> te ju </w:t>
      </w:r>
      <w:r w:rsidR="007D5717">
        <w:t>thënë</w:t>
      </w:r>
      <w:r w:rsidR="006B780E">
        <w:t xml:space="preserve"> por gjithsesi vendimi ju mbetet juve </w:t>
      </w:r>
      <w:r w:rsidR="003234E3">
        <w:t>unë</w:t>
      </w:r>
      <w:r w:rsidR="006B780E">
        <w:t xml:space="preserve"> kam shum rrespekt </w:t>
      </w:r>
      <w:r w:rsidR="007D5717">
        <w:t>për</w:t>
      </w:r>
      <w:r w:rsidR="006B780E">
        <w:t xml:space="preserve"> te gjith koleget kushdo </w:t>
      </w:r>
      <w:r w:rsidR="002C5300">
        <w:t>që</w:t>
      </w:r>
      <w:r w:rsidR="006B780E">
        <w:t xml:space="preserve"> </w:t>
      </w:r>
      <w:r w:rsidR="007D5717">
        <w:t>është</w:t>
      </w:r>
      <w:r w:rsidR="006B780E">
        <w:t xml:space="preserve"> ne komitete dhe nuk kam ndo</w:t>
      </w:r>
      <w:r w:rsidR="007D5717">
        <w:t>një</w:t>
      </w:r>
      <w:r w:rsidR="006B780E">
        <w:t xml:space="preserve"> prefernc  keshtu </w:t>
      </w:r>
      <w:r w:rsidR="002C5300">
        <w:t>që</w:t>
      </w:r>
      <w:r w:rsidR="006B780E">
        <w:t xml:space="preserve"> un kam </w:t>
      </w:r>
      <w:r w:rsidR="002C5300">
        <w:t>që</w:t>
      </w:r>
      <w:r w:rsidR="006B780E">
        <w:t xml:space="preserve">n I obliguar edhe </w:t>
      </w:r>
      <w:r w:rsidR="007D5717">
        <w:t>një</w:t>
      </w:r>
      <w:r w:rsidR="006B780E">
        <w:t xml:space="preserve"> here e </w:t>
      </w:r>
      <w:r w:rsidR="002C5300">
        <w:t>që</w:t>
      </w:r>
      <w:r w:rsidR="006B780E">
        <w:t xml:space="preserve">s ne diskutim te ju me I jep mendimet dhe </w:t>
      </w:r>
      <w:r w:rsidR="002C5300">
        <w:t>që</w:t>
      </w:r>
      <w:r w:rsidR="006B780E">
        <w:t xml:space="preserve">ndrimet e juaja, shefja e gruoit te Ldk-s e ka </w:t>
      </w:r>
      <w:r w:rsidR="002C5300">
        <w:t>fjalë</w:t>
      </w:r>
      <w:r w:rsidR="006B780E">
        <w:t xml:space="preserve">n </w:t>
      </w:r>
      <w:r w:rsidR="00652F98">
        <w:t>Hyri</w:t>
      </w:r>
      <w:r w:rsidR="006B780E">
        <w:t xml:space="preserve"> Dobrunaj </w:t>
      </w:r>
      <w:r w:rsidR="001E079F">
        <w:t xml:space="preserve"> </w:t>
      </w:r>
    </w:p>
    <w:p w:rsidR="00C122DB" w:rsidRDefault="00C122DB"/>
    <w:p w:rsidR="00C122DB" w:rsidRDefault="00652F98">
      <w:r>
        <w:rPr>
          <w:b/>
        </w:rPr>
        <w:t>Hyri</w:t>
      </w:r>
      <w:r w:rsidR="006B780E">
        <w:rPr>
          <w:b/>
        </w:rPr>
        <w:t xml:space="preserve"> Dobrunaj </w:t>
      </w:r>
    </w:p>
    <w:p w:rsidR="00C122DB" w:rsidRDefault="006B780E">
      <w:r>
        <w:t xml:space="preserve">Si shef i grupit fol Ardiani me gjatë, unë vetëm minutat e mi po I </w:t>
      </w:r>
      <w:r w:rsidR="00CD2370">
        <w:t>shfrytëzoj</w:t>
      </w:r>
      <w:r>
        <w:t xml:space="preserve"> ata edhe ma pak, vetëm desha të pyes ku je bazuar </w:t>
      </w:r>
      <w:r w:rsidR="002C5300">
        <w:t>që</w:t>
      </w:r>
      <w:r>
        <w:t xml:space="preserve"> e ke shkruar </w:t>
      </w:r>
      <w:r w:rsidR="007D5717">
        <w:t>për</w:t>
      </w:r>
      <w:r>
        <w:t>fa</w:t>
      </w:r>
      <w:r w:rsidR="002C5300">
        <w:t>që</w:t>
      </w:r>
      <w:r>
        <w:t>simin gjinor nga grupi I Ldk-s pse ?</w:t>
      </w:r>
      <w:r>
        <w:br/>
        <w:t xml:space="preserve">Pushteti I sjell </w:t>
      </w:r>
      <w:r w:rsidR="007D5717">
        <w:t>për</w:t>
      </w:r>
      <w:r>
        <w:t xml:space="preserve">paresit e veta por I ka edhe mangesit e veta </w:t>
      </w:r>
      <w:r w:rsidR="007D5717">
        <w:t>është</w:t>
      </w:r>
      <w:r>
        <w:t xml:space="preserve"> detyr e juaja </w:t>
      </w:r>
      <w:r w:rsidR="007D5717">
        <w:t>për</w:t>
      </w:r>
      <w:r>
        <w:t xml:space="preserve"> te plotesuar komisionin, se kam </w:t>
      </w:r>
      <w:r w:rsidR="007D5717">
        <w:t>për</w:t>
      </w:r>
      <w:r>
        <w:t xml:space="preserve">funduar ende, me plotesuar komisionin </w:t>
      </w:r>
      <w:r w:rsidR="007D5717">
        <w:t>është</w:t>
      </w:r>
      <w:r>
        <w:t xml:space="preserve"> detyr e juaja ne I kemi dhene </w:t>
      </w:r>
      <w:r w:rsidR="003234E3">
        <w:t>anëtarë</w:t>
      </w:r>
      <w:r>
        <w:t xml:space="preserve">t tone keshtu </w:t>
      </w:r>
      <w:r w:rsidR="002C5300">
        <w:t>që</w:t>
      </w:r>
      <w:r>
        <w:t xml:space="preserve"> duhet te mendoni qfar duhet me bë </w:t>
      </w:r>
      <w:r>
        <w:br/>
        <w:t xml:space="preserve"> </w:t>
      </w:r>
    </w:p>
    <w:p w:rsidR="00C122DB" w:rsidRDefault="00154E84">
      <w:r>
        <w:rPr>
          <w:b/>
        </w:rPr>
        <w:br/>
      </w:r>
      <w:r w:rsidR="006B780E">
        <w:rPr>
          <w:b/>
        </w:rPr>
        <w:t>Hajdar Sutaj</w:t>
      </w:r>
    </w:p>
    <w:p w:rsidR="00C122DB" w:rsidRDefault="006B780E" w:rsidP="00153031">
      <w:r>
        <w:t xml:space="preserve">Faleminderit shumë unë mundem me thënë që gabimi </w:t>
      </w:r>
      <w:r w:rsidR="007D5717">
        <w:t>këtë</w:t>
      </w:r>
      <w:r>
        <w:t xml:space="preserve"> rast </w:t>
      </w:r>
      <w:r w:rsidR="007D5717">
        <w:t>është</w:t>
      </w:r>
      <w:r>
        <w:t xml:space="preserve"> </w:t>
      </w:r>
      <w:r w:rsidR="007D5717">
        <w:t>për</w:t>
      </w:r>
      <w:r>
        <w:t xml:space="preserve">sonal I imi </w:t>
      </w:r>
      <w:r w:rsidR="002C5300">
        <w:t>që</w:t>
      </w:r>
      <w:r>
        <w:t xml:space="preserve"> kam lejuar un </w:t>
      </w:r>
      <w:r w:rsidR="002C5300">
        <w:t>që</w:t>
      </w:r>
      <w:r>
        <w:t xml:space="preserve"> ju ti propozoni 2 djem, do të thotë </w:t>
      </w:r>
      <w:proofErr w:type="gramStart"/>
      <w:r>
        <w:t>sep</w:t>
      </w:r>
      <w:r w:rsidR="00153031">
        <w:t>s</w:t>
      </w:r>
      <w:r>
        <w:t>e</w:t>
      </w:r>
      <w:r w:rsidR="00153031">
        <w:t>..</w:t>
      </w:r>
      <w:proofErr w:type="gramEnd"/>
      <w:r w:rsidR="00153031">
        <w:t xml:space="preserve"> jo jo mo votu nuk e kisha qit ne votim </w:t>
      </w:r>
      <w:r w:rsidR="00153031">
        <w:lastRenderedPageBreak/>
        <w:t xml:space="preserve">keshtu </w:t>
      </w:r>
      <w:r w:rsidR="002C5300">
        <w:t>që</w:t>
      </w:r>
      <w:r w:rsidR="00153031">
        <w:t xml:space="preserve"> dijeni </w:t>
      </w:r>
      <w:r w:rsidR="007D5717">
        <w:t>një</w:t>
      </w:r>
      <w:r w:rsidR="00153031">
        <w:t xml:space="preserve"> gje ai komitet nuk </w:t>
      </w:r>
      <w:r w:rsidR="007D5717">
        <w:t>është</w:t>
      </w:r>
      <w:r w:rsidR="00153031">
        <w:t xml:space="preserve"> funksional deri sa nuk marrim vendim sepse ata kan kerkuar </w:t>
      </w:r>
      <w:r w:rsidR="007D5717">
        <w:t>për</w:t>
      </w:r>
      <w:r w:rsidR="00153031">
        <w:t xml:space="preserve"> me bë a po kuptoni dhe kjo duhet te barazohet megjithate kjo </w:t>
      </w:r>
      <w:r w:rsidR="007D5717">
        <w:t>është</w:t>
      </w:r>
      <w:r w:rsidR="00153031">
        <w:t xml:space="preserve"> ne vullnetin e anetarve unë mundem me ju thënë një gjë </w:t>
      </w:r>
      <w:r w:rsidR="002C5300">
        <w:t>nëse</w:t>
      </w:r>
      <w:r w:rsidR="00153031">
        <w:t xml:space="preserve"> ne nuk marrim vendim landa shkon ne gjykat, komuna e humb landen ne denohemi mos dilni pastaj me than </w:t>
      </w:r>
      <w:r w:rsidR="002C5300">
        <w:t>që</w:t>
      </w:r>
      <w:r w:rsidR="00153031">
        <w:t xml:space="preserve"> po I humbni landet ne gjykat edhe po denoheni, ne </w:t>
      </w:r>
      <w:r w:rsidR="007D5717">
        <w:t>zotëri</w:t>
      </w:r>
      <w:r w:rsidR="00153031">
        <w:t xml:space="preserve"> </w:t>
      </w:r>
      <w:r w:rsidR="002C5300">
        <w:t>Demaliaj</w:t>
      </w:r>
      <w:r w:rsidR="00153031">
        <w:t xml:space="preserve">j I kemi propozuar 4, 2 djem 2 vajza </w:t>
      </w:r>
      <w:r w:rsidR="007D5717">
        <w:t>është</w:t>
      </w:r>
      <w:r w:rsidR="00153031">
        <w:t xml:space="preserve"> plotesuar kuota 50 me 50, Ldk-ja I ka propozuar 2, 2 </w:t>
      </w:r>
      <w:r w:rsidR="002C5300">
        <w:t>janë</w:t>
      </w:r>
      <w:r w:rsidR="00153031">
        <w:t xml:space="preserve"> meshkuj keshtu </w:t>
      </w:r>
      <w:r w:rsidR="002C5300">
        <w:t>që</w:t>
      </w:r>
      <w:r w:rsidR="00153031">
        <w:t xml:space="preserve"> ju ka takuar.. nuk e kemi ashtu ne edhe e lëmë, Ardian Binakaj nga Ldk-ja e ka fjalën.</w:t>
      </w:r>
      <w:r w:rsidR="00153031">
        <w:br/>
        <w:t xml:space="preserve">Më falni e ka fjalën  në rregul Ardian Binakaj </w:t>
      </w:r>
    </w:p>
    <w:p w:rsidR="00C122DB" w:rsidRDefault="00C122DB"/>
    <w:p w:rsidR="00C122DB" w:rsidRDefault="00153031">
      <w:r>
        <w:rPr>
          <w:b/>
        </w:rPr>
        <w:t>Ardian B</w:t>
      </w:r>
      <w:r w:rsidR="00487341">
        <w:rPr>
          <w:b/>
        </w:rPr>
        <w:t>inakaj</w:t>
      </w:r>
    </w:p>
    <w:p w:rsidR="00C122DB" w:rsidRDefault="00153031">
      <w:r>
        <w:t xml:space="preserve">Nuk prish punë për mua, nuk </w:t>
      </w:r>
      <w:r w:rsidR="007D5717">
        <w:t>është</w:t>
      </w:r>
      <w:r>
        <w:t xml:space="preserve"> thejsht punë proceduriale kjo </w:t>
      </w:r>
      <w:r w:rsidR="007D5717">
        <w:t>është</w:t>
      </w:r>
      <w:r>
        <w:t xml:space="preserve"> </w:t>
      </w:r>
      <w:r w:rsidR="007D5717">
        <w:t>një</w:t>
      </w:r>
      <w:r>
        <w:t xml:space="preserve"> tentative e qart </w:t>
      </w:r>
      <w:r w:rsidR="007D5717">
        <w:t>për</w:t>
      </w:r>
      <w:r>
        <w:t xml:space="preserve"> inpunim politik ndaj </w:t>
      </w:r>
      <w:r w:rsidR="007D5717">
        <w:t>një</w:t>
      </w:r>
      <w:r>
        <w:t xml:space="preserve"> subjekti Lidhja Demokratike e </w:t>
      </w:r>
      <w:r w:rsidR="002C5300">
        <w:t>Kosovë</w:t>
      </w:r>
      <w:r>
        <w:t xml:space="preserve">s </w:t>
      </w:r>
      <w:r w:rsidR="002C5300">
        <w:t>i</w:t>
      </w:r>
      <w:r>
        <w:t xml:space="preserve"> ka 2 </w:t>
      </w:r>
      <w:r w:rsidR="007D5717">
        <w:t>për</w:t>
      </w:r>
      <w:r>
        <w:t>faq</w:t>
      </w:r>
      <w:r w:rsidR="002C5300">
        <w:t>ë</w:t>
      </w:r>
      <w:r>
        <w:t xml:space="preserve">sues </w:t>
      </w:r>
      <w:r w:rsidR="002C5300">
        <w:t>t</w:t>
      </w:r>
      <w:r>
        <w:t xml:space="preserve">e vet ne komitetin </w:t>
      </w:r>
      <w:r w:rsidR="007D5717">
        <w:t>për</w:t>
      </w:r>
      <w:r>
        <w:t xml:space="preserve"> politik dhe financa aq sa u takojn sipas ligjit </w:t>
      </w:r>
      <w:r w:rsidR="007D5717">
        <w:t>për</w:t>
      </w:r>
      <w:r>
        <w:t xml:space="preserve"> </w:t>
      </w:r>
      <w:r w:rsidR="007D5717">
        <w:t>për</w:t>
      </w:r>
      <w:r>
        <w:t>fa</w:t>
      </w:r>
      <w:r w:rsidR="002C5300">
        <w:t>që</w:t>
      </w:r>
      <w:r>
        <w:t xml:space="preserve">sim ne kuvendin komundal te </w:t>
      </w:r>
      <w:r w:rsidR="007D5717">
        <w:t>Deçan</w:t>
      </w:r>
      <w:r>
        <w:t xml:space="preserve">it kjo </w:t>
      </w:r>
      <w:r w:rsidR="007D5717">
        <w:t>është</w:t>
      </w:r>
      <w:r>
        <w:t xml:space="preserve"> e dre</w:t>
      </w:r>
      <w:r w:rsidR="00406050">
        <w:t xml:space="preserve">jt e garantume me ligjin </w:t>
      </w:r>
      <w:r w:rsidR="007D5717">
        <w:t>për</w:t>
      </w:r>
      <w:r w:rsidR="00406050">
        <w:t xml:space="preserve"> </w:t>
      </w:r>
      <w:r w:rsidR="002C5300">
        <w:t>që</w:t>
      </w:r>
      <w:r w:rsidR="00406050">
        <w:t xml:space="preserve">versije lokale dhe me rregulloren e </w:t>
      </w:r>
      <w:r w:rsidR="007D5717">
        <w:t>punë</w:t>
      </w:r>
      <w:r w:rsidR="00406050">
        <w:t xml:space="preserve">s se kuvendit qdo grup parlamentar ka autonomi te plot </w:t>
      </w:r>
      <w:r w:rsidR="007D5717">
        <w:t>për</w:t>
      </w:r>
      <w:r w:rsidR="00406050">
        <w:t xml:space="preserve"> te </w:t>
      </w:r>
      <w:r w:rsidR="007D5717">
        <w:t>për</w:t>
      </w:r>
      <w:r w:rsidR="00406050">
        <w:t>fa</w:t>
      </w:r>
      <w:r w:rsidR="002C5300">
        <w:t>që</w:t>
      </w:r>
      <w:r w:rsidR="00406050">
        <w:t xml:space="preserve">suar </w:t>
      </w:r>
      <w:r w:rsidR="007D5717">
        <w:t>për</w:t>
      </w:r>
      <w:r w:rsidR="00406050">
        <w:t xml:space="preserve">caktuesit e vetë, kjo nuk </w:t>
      </w:r>
      <w:r w:rsidR="007D5717">
        <w:t>është</w:t>
      </w:r>
      <w:r w:rsidR="00406050">
        <w:t xml:space="preserve"> </w:t>
      </w:r>
      <w:r w:rsidR="002C5300">
        <w:t>që</w:t>
      </w:r>
      <w:r w:rsidR="00406050">
        <w:t xml:space="preserve">shtje e vullnetit ne shumic aspak </w:t>
      </w:r>
      <w:r w:rsidR="007D5717">
        <w:t>është</w:t>
      </w:r>
      <w:r w:rsidR="00406050">
        <w:t xml:space="preserve"> e drejt politike dhe ligjore po tentoni </w:t>
      </w:r>
      <w:r w:rsidR="002C5300">
        <w:t>që</w:t>
      </w:r>
      <w:r w:rsidR="00406050">
        <w:t xml:space="preserve"> ne petkun e rrespketimit kodit gjinor te ushtroni presion selektiv ndaj Ldk-s le ta sqarojm </w:t>
      </w:r>
      <w:r w:rsidR="007D5717">
        <w:t>një</w:t>
      </w:r>
      <w:r w:rsidR="00406050">
        <w:t xml:space="preserve">her as </w:t>
      </w:r>
      <w:r w:rsidR="007D5717">
        <w:t>një</w:t>
      </w:r>
      <w:r w:rsidR="00406050">
        <w:t xml:space="preserve"> ligjë nuk e thot se </w:t>
      </w:r>
      <w:r w:rsidR="007D5717">
        <w:t>për</w:t>
      </w:r>
      <w:r w:rsidR="00406050">
        <w:t>fa</w:t>
      </w:r>
      <w:r w:rsidR="002C5300">
        <w:t>që</w:t>
      </w:r>
      <w:r w:rsidR="00406050">
        <w:t xml:space="preserve">simi gjinor duhet te sigurohet nga Ldk-ja siq po e thoni ju Hajdar pra kemi te bejme me </w:t>
      </w:r>
      <w:r w:rsidR="007D5717">
        <w:t>një</w:t>
      </w:r>
      <w:r w:rsidR="00406050">
        <w:t xml:space="preserve"> obligim te institucioneve </w:t>
      </w:r>
      <w:r w:rsidR="007D5717">
        <w:t>për</w:t>
      </w:r>
      <w:r w:rsidR="00406050">
        <w:t xml:space="preserve"> barazi askund nuk </w:t>
      </w:r>
      <w:r w:rsidR="007D5717">
        <w:t>për</w:t>
      </w:r>
      <w:r w:rsidR="00406050">
        <w:t xml:space="preserve">caktohet </w:t>
      </w:r>
      <w:r w:rsidR="002C5300">
        <w:t>që</w:t>
      </w:r>
      <w:r w:rsidR="00406050">
        <w:t xml:space="preserve"> </w:t>
      </w:r>
      <w:r w:rsidR="007D5717">
        <w:t>një</w:t>
      </w:r>
      <w:r w:rsidR="00406050">
        <w:t xml:space="preserve"> subjet politik duhet ti bie barra e </w:t>
      </w:r>
      <w:r w:rsidR="007D5717">
        <w:t>për</w:t>
      </w:r>
      <w:r w:rsidR="00406050">
        <w:t>fa</w:t>
      </w:r>
      <w:r w:rsidR="002C5300">
        <w:t>që</w:t>
      </w:r>
      <w:r w:rsidR="00406050">
        <w:t xml:space="preserve">simit gjinor, barazia gjinore </w:t>
      </w:r>
      <w:r w:rsidR="007D5717">
        <w:t>është</w:t>
      </w:r>
      <w:r w:rsidR="00406050">
        <w:t xml:space="preserve"> </w:t>
      </w:r>
      <w:r w:rsidR="007D5717">
        <w:t>për</w:t>
      </w:r>
      <w:r w:rsidR="00406050">
        <w:t xml:space="preserve">gjegjesi e te gjithëve ne </w:t>
      </w:r>
      <w:r w:rsidR="007D5717">
        <w:t>këtë</w:t>
      </w:r>
      <w:r w:rsidR="00406050">
        <w:t xml:space="preserve"> rast me se shumti e juaja pasi </w:t>
      </w:r>
      <w:r w:rsidR="002C5300">
        <w:t>që</w:t>
      </w:r>
      <w:r w:rsidR="00406050">
        <w:t xml:space="preserve"> ju edhe e keni shumicen nuk </w:t>
      </w:r>
      <w:r w:rsidR="007D5717">
        <w:t>është</w:t>
      </w:r>
      <w:r w:rsidR="00406050">
        <w:t xml:space="preserve"> detyrim I joni </w:t>
      </w:r>
      <w:r w:rsidR="007D5717">
        <w:t>për</w:t>
      </w:r>
      <w:r w:rsidR="00406050">
        <w:t xml:space="preserve"> me kompenzu mungesen e vullnetit tuaj ne grupin e saj Ldk-ja ka 2 gra asambleiste te zgjedhura me vote te lire </w:t>
      </w:r>
      <w:r w:rsidR="007D5717">
        <w:t>një</w:t>
      </w:r>
      <w:r w:rsidR="00406050">
        <w:t xml:space="preserve">ra e udhëheq grupin tone parlamentar </w:t>
      </w:r>
      <w:r w:rsidR="002C5300">
        <w:t>ndërsa</w:t>
      </w:r>
      <w:r w:rsidR="00406050">
        <w:t xml:space="preserve">, nuk u ankova a vazhdoj apo jo ai </w:t>
      </w:r>
      <w:r w:rsidR="007D5717">
        <w:t>është</w:t>
      </w:r>
      <w:r w:rsidR="00406050">
        <w:t xml:space="preserve"> problem I imi ne grupin e vet ldk-ja I ka 2 gra asambleiste siq e theksova </w:t>
      </w:r>
      <w:r w:rsidR="007D5717">
        <w:t>një</w:t>
      </w:r>
      <w:r w:rsidR="00406050">
        <w:t xml:space="preserve">ra </w:t>
      </w:r>
      <w:r w:rsidR="007D5717">
        <w:t>është</w:t>
      </w:r>
      <w:r w:rsidR="00406050">
        <w:t xml:space="preserve"> shefe e grupit e tjetra </w:t>
      </w:r>
      <w:r w:rsidR="007D5717">
        <w:t>është</w:t>
      </w:r>
      <w:r w:rsidR="00406050">
        <w:t xml:space="preserve"> antare e komitet </w:t>
      </w:r>
      <w:r w:rsidR="007D5717">
        <w:t>për</w:t>
      </w:r>
      <w:r w:rsidR="00406050">
        <w:t xml:space="preserve"> komunitete ajo </w:t>
      </w:r>
      <w:r w:rsidR="002C5300">
        <w:t>që</w:t>
      </w:r>
      <w:r w:rsidR="00406050">
        <w:t xml:space="preserve"> ne si Ldk nuk e pranojm </w:t>
      </w:r>
      <w:r w:rsidR="007D5717">
        <w:t>është</w:t>
      </w:r>
      <w:r w:rsidR="00406050">
        <w:t xml:space="preserve"> standradi I dyfisht </w:t>
      </w:r>
      <w:r w:rsidR="007D5717">
        <w:t>për</w:t>
      </w:r>
      <w:r w:rsidR="00406050">
        <w:t xml:space="preserve"> shkak te balancave te veta partiake </w:t>
      </w:r>
      <w:r w:rsidR="002C5300">
        <w:t>ndërsa</w:t>
      </w:r>
      <w:r w:rsidR="00406050">
        <w:t xml:space="preserve"> opozites ti kerkohet te I zev</w:t>
      </w:r>
      <w:r w:rsidR="003D5074">
        <w:t xml:space="preserve">endesoj </w:t>
      </w:r>
      <w:r w:rsidR="003234E3">
        <w:t>anëtarë</w:t>
      </w:r>
      <w:r w:rsidR="003D5074">
        <w:t xml:space="preserve">t e saj ju si Aleanc </w:t>
      </w:r>
      <w:r w:rsidR="007D5717">
        <w:t>për</w:t>
      </w:r>
      <w:r w:rsidR="003D5074">
        <w:t xml:space="preserve"> Ardhmerin e </w:t>
      </w:r>
      <w:r w:rsidR="002C5300">
        <w:t>Kosovë</w:t>
      </w:r>
      <w:r w:rsidR="003D5074">
        <w:t xml:space="preserve">s si partia ne pushtet dhe me më së shumti </w:t>
      </w:r>
      <w:r w:rsidR="007D5717">
        <w:t>për</w:t>
      </w:r>
      <w:r w:rsidR="003D5074">
        <w:t>fa</w:t>
      </w:r>
      <w:r w:rsidR="002C5300">
        <w:t>që</w:t>
      </w:r>
      <w:r w:rsidR="003D5074">
        <w:t xml:space="preserve">sues ne asamble e keni qdo mundesi </w:t>
      </w:r>
      <w:r w:rsidR="007D5717">
        <w:t>për</w:t>
      </w:r>
      <w:r w:rsidR="003D5074">
        <w:t xml:space="preserve"> ta zgjedhur </w:t>
      </w:r>
      <w:r w:rsidR="007D5717">
        <w:t>këtë</w:t>
      </w:r>
      <w:r w:rsidR="003D5074">
        <w:t xml:space="preserve"> </w:t>
      </w:r>
      <w:r w:rsidR="002C5300">
        <w:t>që</w:t>
      </w:r>
      <w:r w:rsidR="003D5074">
        <w:t xml:space="preserve">shtje ndryshoni </w:t>
      </w:r>
      <w:r w:rsidR="007D5717">
        <w:t>një</w:t>
      </w:r>
      <w:r w:rsidR="003D5074">
        <w:t xml:space="preserve">her nga anetart dhe ne </w:t>
      </w:r>
      <w:r w:rsidR="007D5717">
        <w:t>këtë</w:t>
      </w:r>
      <w:r w:rsidR="003D5074">
        <w:t xml:space="preserve"> pik 6 votat e Ldk-s do te jenë pro këti ndryshimi ne te </w:t>
      </w:r>
      <w:r w:rsidR="002C5300">
        <w:t>kundër</w:t>
      </w:r>
      <w:r w:rsidR="003D5074">
        <w:t xml:space="preserve">ten </w:t>
      </w:r>
      <w:r w:rsidR="002C5300">
        <w:t>që</w:t>
      </w:r>
      <w:r w:rsidR="003D5074">
        <w:t xml:space="preserve">ndrimi I Ldk-s </w:t>
      </w:r>
      <w:r w:rsidR="007D5717">
        <w:t>është</w:t>
      </w:r>
      <w:r w:rsidR="003D5074">
        <w:t xml:space="preserve"> shumë shumë I qart I kemi bërë propozimet tona dhe nuk tërhi</w:t>
      </w:r>
      <w:r w:rsidR="002C5300">
        <w:t>që</w:t>
      </w:r>
      <w:r w:rsidR="003D5074">
        <w:t xml:space="preserve">mi nga ato kjo sepse e konsiderojm </w:t>
      </w:r>
      <w:r w:rsidR="002C5300">
        <w:t>që</w:t>
      </w:r>
      <w:r w:rsidR="003D5074">
        <w:t xml:space="preserve"> askush nuk mund te determinoj vendimet tona sepse nuk mund te ket demokraci kur shumica tenton ti tregoj opozites ke duhet te emroj e ke duhet te largoj kjo qasje </w:t>
      </w:r>
      <w:r w:rsidR="007D5717">
        <w:t>është</w:t>
      </w:r>
      <w:r w:rsidR="003D5074">
        <w:t xml:space="preserve"> totalisht e pa pranushme dhe refuzohet kategorikisht nga grupi I Ldk-s ne jemi te gatshem te mb</w:t>
      </w:r>
      <w:r w:rsidR="007D5717">
        <w:t>është</w:t>
      </w:r>
      <w:r w:rsidR="003D5074">
        <w:t xml:space="preserve">sim qdo zgjidhje </w:t>
      </w:r>
      <w:r w:rsidR="002C5300">
        <w:t>që</w:t>
      </w:r>
      <w:r w:rsidR="003D5074">
        <w:t xml:space="preserve"> e rrespekton parimin e barazis gjinore dhe </w:t>
      </w:r>
      <w:r w:rsidR="002C5300">
        <w:t>që</w:t>
      </w:r>
      <w:r w:rsidR="003D5074">
        <w:t xml:space="preserve"> nuk e cenon autonomin e as</w:t>
      </w:r>
      <w:r w:rsidR="007D5717">
        <w:t>një</w:t>
      </w:r>
      <w:r w:rsidR="003D5074">
        <w:t xml:space="preserve"> subjekti politik asesi nuk lejojm </w:t>
      </w:r>
      <w:r w:rsidR="002C5300">
        <w:t>që</w:t>
      </w:r>
      <w:r w:rsidR="003D5074">
        <w:t xml:space="preserve"> Ldk-ja te </w:t>
      </w:r>
      <w:r w:rsidR="007D5717">
        <w:t>për</w:t>
      </w:r>
      <w:r w:rsidR="003D5074">
        <w:t xml:space="preserve">doret si zgjidhje </w:t>
      </w:r>
      <w:r w:rsidR="007D5717">
        <w:t>për</w:t>
      </w:r>
      <w:r w:rsidR="003D5074">
        <w:t xml:space="preserve"> politikat e brendshme te dikujt tjeter autonomia e vendimeve te Ldk-s </w:t>
      </w:r>
      <w:r w:rsidR="007D5717">
        <w:t>është</w:t>
      </w:r>
      <w:r w:rsidR="003D5074">
        <w:t xml:space="preserve"> e pa negociushme </w:t>
      </w:r>
      <w:r w:rsidR="007D5717">
        <w:t>për</w:t>
      </w:r>
      <w:r w:rsidR="003D5074">
        <w:t>fa</w:t>
      </w:r>
      <w:r w:rsidR="002C5300">
        <w:t>që</w:t>
      </w:r>
      <w:r w:rsidR="003D5074">
        <w:t xml:space="preserve">suesit tanë I </w:t>
      </w:r>
      <w:r w:rsidR="007D5717">
        <w:t>për</w:t>
      </w:r>
      <w:r w:rsidR="003D5074">
        <w:t xml:space="preserve">caktoj ne vetë vendimet tona nuk imponohen as nga ju </w:t>
      </w:r>
      <w:r w:rsidR="007D5717">
        <w:t>zotëri</w:t>
      </w:r>
      <w:r w:rsidR="003D5074">
        <w:t xml:space="preserve"> Hajdar prandaj ne </w:t>
      </w:r>
      <w:r w:rsidR="003234E3">
        <w:t>emër</w:t>
      </w:r>
      <w:r w:rsidR="003D5074">
        <w:t xml:space="preserve"> te grupit te Ldk-s</w:t>
      </w:r>
      <w:r w:rsidR="002C5300">
        <w:t>ë</w:t>
      </w:r>
      <w:r w:rsidR="003D5074">
        <w:t xml:space="preserve"> e </w:t>
      </w:r>
      <w:r w:rsidR="002C5300">
        <w:t>kundër</w:t>
      </w:r>
      <w:r w:rsidR="003D5074">
        <w:t>shtojm fuqish</w:t>
      </w:r>
      <w:r w:rsidR="002C5300">
        <w:t>ë</w:t>
      </w:r>
      <w:r w:rsidR="003D5074">
        <w:t xml:space="preserve">m </w:t>
      </w:r>
      <w:r w:rsidR="007D5717">
        <w:t>këtë</w:t>
      </w:r>
      <w:r w:rsidR="003D5074">
        <w:t xml:space="preserve"> tentatvi </w:t>
      </w:r>
      <w:r w:rsidR="007D5717">
        <w:t>për</w:t>
      </w:r>
      <w:r w:rsidR="003D5074">
        <w:t xml:space="preserve"> nd</w:t>
      </w:r>
      <w:r w:rsidR="002C5300">
        <w:t>ë</w:t>
      </w:r>
      <w:r w:rsidR="003D5074">
        <w:t>rhyrje n</w:t>
      </w:r>
      <w:r w:rsidR="002C5300">
        <w:t>ë</w:t>
      </w:r>
      <w:r w:rsidR="003D5074">
        <w:t xml:space="preserve"> t</w:t>
      </w:r>
      <w:r w:rsidR="002C5300">
        <w:t>ë</w:t>
      </w:r>
      <w:r w:rsidR="003D5074">
        <w:t xml:space="preserve"> drejt</w:t>
      </w:r>
      <w:r w:rsidR="002C5300">
        <w:t>ë</w:t>
      </w:r>
      <w:r w:rsidR="003D5074">
        <w:t>n ton</w:t>
      </w:r>
      <w:r w:rsidR="002C5300">
        <w:t>ë</w:t>
      </w:r>
      <w:r w:rsidR="003D5074">
        <w:t xml:space="preserve"> </w:t>
      </w:r>
      <w:r w:rsidR="002E143A">
        <w:t xml:space="preserve">e </w:t>
      </w:r>
      <w:r w:rsidR="002C5300">
        <w:t>nëse</w:t>
      </w:r>
      <w:r w:rsidR="002E143A">
        <w:t xml:space="preserve"> keni nevoj mundemi me I marr 5 minuta me u konsultu se ndoshta nuk jeni kosultuar. </w:t>
      </w:r>
    </w:p>
    <w:p w:rsidR="00C122DB" w:rsidRDefault="00C122DB"/>
    <w:p w:rsidR="00C122DB" w:rsidRDefault="002E143A">
      <w:r>
        <w:rPr>
          <w:b/>
        </w:rPr>
        <w:t>Hajdar Sutaj</w:t>
      </w:r>
    </w:p>
    <w:p w:rsidR="00C122DB" w:rsidRDefault="002E143A">
      <w:r>
        <w:t xml:space="preserve">Zotëri Ardian se mu drejtove Hajdar se jamë kryesus nuk jemi me emra te </w:t>
      </w:r>
      <w:r w:rsidR="007D5717">
        <w:t>për</w:t>
      </w:r>
      <w:r>
        <w:t>v</w:t>
      </w:r>
      <w:r w:rsidR="003234E3">
        <w:t>etsh</w:t>
      </w:r>
      <w:r w:rsidR="003234E3" w:rsidRPr="003234E3">
        <w:t>ë</w:t>
      </w:r>
      <w:r w:rsidR="005D2476">
        <w:t xml:space="preserve">m </w:t>
      </w:r>
      <w:r w:rsidR="003234E3">
        <w:t>këtu</w:t>
      </w:r>
      <w:r w:rsidR="005D2476">
        <w:t xml:space="preserve"> po mundohem</w:t>
      </w:r>
      <w:r>
        <w:t xml:space="preserve"> t</w:t>
      </w:r>
      <w:r w:rsidR="005D2476">
        <w:t>ë</w:t>
      </w:r>
      <w:r>
        <w:t xml:space="preserve"> jem I </w:t>
      </w:r>
      <w:r w:rsidR="005D2476">
        <w:t>rrespektu</w:t>
      </w:r>
      <w:r>
        <w:t xml:space="preserve">shem ndaj juve </w:t>
      </w:r>
      <w:r w:rsidR="005D2476">
        <w:t xml:space="preserve">e para po du me ju thane tek e fundit kjo ju takon grupeve me u marrë veshë mua nuk me pengon </w:t>
      </w:r>
      <w:r w:rsidR="002C5300">
        <w:t>nëse</w:t>
      </w:r>
      <w:r w:rsidR="005D2476">
        <w:t xml:space="preserve"> Alenanca ndërron, a ndërroni ju apo kushdo tjeter unë jam kryesus e kam obligim me qit aktin ne ryshqirtim ju takon juve si anetar te kuvendit me gjet</w:t>
      </w:r>
      <w:r w:rsidR="002C5300">
        <w:t>ë</w:t>
      </w:r>
      <w:r w:rsidR="005D2476">
        <w:t xml:space="preserve"> kompromisin a e din pse e kam future ne kllapa sepse e kam futur ne transcript atë ditë ju kam thënë se nëse </w:t>
      </w:r>
      <w:r w:rsidR="007D5717">
        <w:t>është</w:t>
      </w:r>
      <w:r w:rsidR="005D2476">
        <w:t xml:space="preserve"> dashur me propozu </w:t>
      </w:r>
      <w:r w:rsidR="007D5717">
        <w:t>një</w:t>
      </w:r>
      <w:r w:rsidR="005D2476">
        <w:t xml:space="preserve">, me degjoni un po flas po e jape mendimin tim ndoshta </w:t>
      </w:r>
      <w:r w:rsidR="007D5717">
        <w:t>është</w:t>
      </w:r>
      <w:r w:rsidR="005D2476">
        <w:t xml:space="preserve"> dashur me cek </w:t>
      </w:r>
      <w:r w:rsidR="002C5300">
        <w:t>që</w:t>
      </w:r>
      <w:r w:rsidR="005D2476">
        <w:t xml:space="preserve"> kur </w:t>
      </w:r>
      <w:r w:rsidR="007D5717">
        <w:t>është</w:t>
      </w:r>
      <w:r w:rsidR="005D2476">
        <w:t xml:space="preserve"> zgjedhur komiteti </w:t>
      </w:r>
      <w:r w:rsidR="007D5717">
        <w:t>për</w:t>
      </w:r>
      <w:r w:rsidR="005D2476">
        <w:t xml:space="preserve"> politik e financa minimalisht duhet qdo grup me plotësu kodin gjinor, e kuptoj nuk </w:t>
      </w:r>
      <w:r w:rsidR="007D5717">
        <w:t>është</w:t>
      </w:r>
      <w:r w:rsidR="005D2476">
        <w:t xml:space="preserve"> fundit I botes </w:t>
      </w:r>
      <w:r w:rsidR="002C5300">
        <w:t>nëse</w:t>
      </w:r>
      <w:r w:rsidR="005D2476">
        <w:t xml:space="preserve"> nuk ndryshohet </w:t>
      </w:r>
      <w:r w:rsidR="002C5300">
        <w:t>që</w:t>
      </w:r>
      <w:r w:rsidR="005D2476">
        <w:t xml:space="preserve"> mbetet </w:t>
      </w:r>
      <w:r w:rsidR="00DE1BD5">
        <w:t>i</w:t>
      </w:r>
      <w:r w:rsidR="005D2476">
        <w:t xml:space="preserve"> </w:t>
      </w:r>
      <w:r w:rsidR="007D5717">
        <w:t>një</w:t>
      </w:r>
      <w:r w:rsidR="005D2476">
        <w:t xml:space="preserve">jti ne e hupim landen ne gjyq  </w:t>
      </w:r>
      <w:r w:rsidR="00603680">
        <w:t xml:space="preserve">denohemi si komun vazhdon, nuk jam </w:t>
      </w:r>
      <w:r w:rsidR="002C5300">
        <w:t>kundër</w:t>
      </w:r>
      <w:r w:rsidR="00603680">
        <w:t xml:space="preserve"> I keni dy anetar shum te rrespektuar shum te pregaditur shum ne rregull ne kemi diskutu tash edhe te komiteti </w:t>
      </w:r>
      <w:r w:rsidR="007D5717">
        <w:t>për</w:t>
      </w:r>
      <w:r w:rsidR="00603680">
        <w:t xml:space="preserve"> komunitete atje duhet me shti meshkuj me shum po du me </w:t>
      </w:r>
      <w:r w:rsidR="007D5717">
        <w:t>thënë</w:t>
      </w:r>
      <w:r w:rsidR="00603680">
        <w:t xml:space="preserve"> diqka tash tek e fundit </w:t>
      </w:r>
      <w:r w:rsidR="003234E3">
        <w:t>unë</w:t>
      </w:r>
      <w:r w:rsidR="00603680">
        <w:t xml:space="preserve"> nuk po du me fol </w:t>
      </w:r>
      <w:r w:rsidR="007D5717">
        <w:t>për</w:t>
      </w:r>
      <w:r w:rsidR="00603680">
        <w:t xml:space="preserve"> grupe </w:t>
      </w:r>
      <w:r w:rsidR="002C5300">
        <w:t>që</w:t>
      </w:r>
      <w:r w:rsidR="00603680">
        <w:t xml:space="preserve"> ku </w:t>
      </w:r>
      <w:r w:rsidR="007D5717">
        <w:t>është</w:t>
      </w:r>
      <w:r w:rsidR="00603680">
        <w:t xml:space="preserve"> grupi </w:t>
      </w:r>
      <w:r w:rsidR="002C5300">
        <w:t>që</w:t>
      </w:r>
      <w:r w:rsidR="00603680">
        <w:t xml:space="preserve"> ku </w:t>
      </w:r>
      <w:r w:rsidR="007D5717">
        <w:t>është</w:t>
      </w:r>
      <w:r w:rsidR="00603680">
        <w:t xml:space="preserve"> shefi I grupit urdhero Florim Mataj, </w:t>
      </w:r>
      <w:r w:rsidR="003234E3">
        <w:t>unë</w:t>
      </w:r>
      <w:r w:rsidR="00603680">
        <w:t xml:space="preserve"> po e kryej </w:t>
      </w:r>
      <w:r w:rsidR="007D5717">
        <w:t>punë</w:t>
      </w:r>
      <w:r w:rsidR="00603680">
        <w:t xml:space="preserve">n time si kryesus kuvendu edhe ashtu ju drejtova </w:t>
      </w:r>
    </w:p>
    <w:p w:rsidR="00C122DB" w:rsidRDefault="00C122DB"/>
    <w:p w:rsidR="00C122DB" w:rsidRDefault="00603680">
      <w:r>
        <w:rPr>
          <w:b/>
        </w:rPr>
        <w:t>Florim Mataj</w:t>
      </w:r>
    </w:p>
    <w:p w:rsidR="00C122DB" w:rsidRDefault="00603680">
      <w:r>
        <w:t xml:space="preserve">Faleminderit kryesus, u diskutua pak si shum </w:t>
      </w:r>
      <w:r w:rsidR="003234E3">
        <w:t>këtu</w:t>
      </w:r>
      <w:r>
        <w:t xml:space="preserve"> nuk behet fjal </w:t>
      </w:r>
      <w:r w:rsidR="007D5717">
        <w:t>për</w:t>
      </w:r>
      <w:r>
        <w:t xml:space="preserve"> parti politike por </w:t>
      </w:r>
      <w:r w:rsidR="007D5717">
        <w:t>për</w:t>
      </w:r>
      <w:r>
        <w:t xml:space="preserve"> grupe keshtu </w:t>
      </w:r>
      <w:r w:rsidR="002C5300">
        <w:t>që</w:t>
      </w:r>
      <w:r>
        <w:t xml:space="preserve"> ne si grup I Aleances kemi pasur te drejt me I propozu 4 anetar e kemi rrespektuar kuoten kemi shkuar 50 50 pak e lujt</w:t>
      </w:r>
      <w:r w:rsidR="002C5300">
        <w:t>ë</w:t>
      </w:r>
      <w:r>
        <w:t xml:space="preserve">n rolin e viktimizimit mu duk se nuk </w:t>
      </w:r>
      <w:r w:rsidR="007D5717">
        <w:t>është</w:t>
      </w:r>
      <w:r>
        <w:t xml:space="preserve"> duke nd</w:t>
      </w:r>
      <w:r w:rsidR="002C5300">
        <w:t>ë</w:t>
      </w:r>
      <w:r>
        <w:t xml:space="preserve">rhyr askush tek e fundit ne mundemi me rishqyrtu raportin prap ne e marrim vendimin por ajo qasja </w:t>
      </w:r>
      <w:r w:rsidR="002C5300">
        <w:t>që</w:t>
      </w:r>
      <w:r>
        <w:t xml:space="preserve"> ju po na sulmoni si subjekt nuk po me duket </w:t>
      </w:r>
      <w:r w:rsidR="002C5300">
        <w:t>që</w:t>
      </w:r>
      <w:r>
        <w:t xml:space="preserve"> </w:t>
      </w:r>
      <w:r w:rsidR="007D5717">
        <w:t>është</w:t>
      </w:r>
      <w:r>
        <w:t xml:space="preserve"> e arsyshme ate ditë e ka thane edhe kryesusi </w:t>
      </w:r>
      <w:r w:rsidR="007D5717">
        <w:t>është</w:t>
      </w:r>
      <w:r>
        <w:t xml:space="preserve"> e vertet edhe te gjithë jemi te vedijshem si behet prezantimi u diskutua </w:t>
      </w:r>
      <w:r w:rsidR="002C5300">
        <w:t>që</w:t>
      </w:r>
      <w:r>
        <w:t xml:space="preserve"> e kemi te </w:t>
      </w:r>
      <w:r w:rsidR="007D5717">
        <w:t>një</w:t>
      </w:r>
      <w:r>
        <w:t xml:space="preserve">jten situate komisioni I komunitetev keshtu </w:t>
      </w:r>
      <w:r w:rsidR="002C5300">
        <w:t>që</w:t>
      </w:r>
      <w:r>
        <w:t xml:space="preserve"> </w:t>
      </w:r>
      <w:r w:rsidR="007D5717">
        <w:t>është</w:t>
      </w:r>
      <w:r>
        <w:t xml:space="preserve"> mir ne si grupe ta gjejm </w:t>
      </w:r>
      <w:r w:rsidR="007D5717">
        <w:t>një</w:t>
      </w:r>
      <w:r>
        <w:t xml:space="preserve"> gjuhë të përbashkët një zgjidhje jo te shkojm aty ku nuk mund te nd</w:t>
      </w:r>
      <w:r w:rsidR="002C5300">
        <w:t>ë</w:t>
      </w:r>
      <w:r>
        <w:t>rhyhet n</w:t>
      </w:r>
      <w:r w:rsidR="002C5300">
        <w:t>ë</w:t>
      </w:r>
      <w:r>
        <w:t xml:space="preserve"> procese e vendime te partis etj etj, keshtu </w:t>
      </w:r>
      <w:r w:rsidR="002C5300">
        <w:t>që</w:t>
      </w:r>
      <w:r>
        <w:t xml:space="preserve"> te gjith jemi te vedishem se kur prezantohet kandidatet duhet te rrespektohet kuota gjinore kjo </w:t>
      </w:r>
      <w:r w:rsidR="007D5717">
        <w:t>është</w:t>
      </w:r>
      <w:r>
        <w:t xml:space="preserve"> nuk ka diqka te ke</w:t>
      </w:r>
      <w:r w:rsidR="002C5300">
        <w:t>që</w:t>
      </w:r>
      <w:r>
        <w:t xml:space="preserve"> edhe </w:t>
      </w:r>
      <w:r w:rsidR="002C5300">
        <w:t>nëse</w:t>
      </w:r>
      <w:r>
        <w:t xml:space="preserve"> ndodh e hupim procesin gjy</w:t>
      </w:r>
      <w:r w:rsidR="002C5300">
        <w:t>që</w:t>
      </w:r>
      <w:r>
        <w:t xml:space="preserve">sor le te dihet nga cili subjekt po vjen dhe </w:t>
      </w:r>
      <w:r w:rsidR="002C5300">
        <w:t>që</w:t>
      </w:r>
      <w:r>
        <w:t xml:space="preserve"> po ishkaktohet dami kom</w:t>
      </w:r>
      <w:r w:rsidR="003234E3">
        <w:t>unë</w:t>
      </w:r>
      <w:r>
        <w:t xml:space="preserve">s keshtu </w:t>
      </w:r>
      <w:r w:rsidR="002C5300">
        <w:t>që</w:t>
      </w:r>
      <w:r>
        <w:t xml:space="preserve"> propozoj tek e fundit me u ul grupet me diskutu me gjetë një gjuhë të përbashket dhe me ju ik procedurave gjy</w:t>
      </w:r>
      <w:r w:rsidR="002C5300">
        <w:t>që</w:t>
      </w:r>
      <w:r>
        <w:t xml:space="preserve">sore si komunë </w:t>
      </w:r>
    </w:p>
    <w:p w:rsidR="00C122DB" w:rsidRDefault="00487341">
      <w:r>
        <w:rPr>
          <w:b/>
        </w:rPr>
        <w:t>Hajdar Sutaj</w:t>
      </w:r>
    </w:p>
    <w:p w:rsidR="00C122DB" w:rsidRDefault="00603680">
      <w:r>
        <w:t xml:space="preserve">Faleminderit Florim, </w:t>
      </w:r>
      <w:r w:rsidR="002C5300">
        <w:t>nëse</w:t>
      </w:r>
      <w:r>
        <w:t xml:space="preserve"> nuk ka se tash edhe ne takim mundet me pas mosdakordime edhe te grupit brenda llojit, atëher edhe ju si 2 shefa te grupeve mundeni me diskutu </w:t>
      </w:r>
      <w:r w:rsidR="00A11DC1">
        <w:t xml:space="preserve">mes jush </w:t>
      </w:r>
      <w:r w:rsidR="002C5300">
        <w:t>nëse</w:t>
      </w:r>
      <w:r w:rsidR="00A11DC1">
        <w:t xml:space="preserve"> gjeni ndo</w:t>
      </w:r>
      <w:r w:rsidR="007D5717">
        <w:t>një</w:t>
      </w:r>
      <w:r w:rsidR="00A11DC1">
        <w:t xml:space="preserve"> dakorim mir </w:t>
      </w:r>
      <w:r w:rsidR="002C5300">
        <w:t>nëse</w:t>
      </w:r>
      <w:r w:rsidR="00A11DC1">
        <w:t xml:space="preserve"> jo e leme keshtu dhe nrregull nuk </w:t>
      </w:r>
      <w:r w:rsidR="007D5717">
        <w:t>është</w:t>
      </w:r>
      <w:r w:rsidR="00A11DC1">
        <w:t xml:space="preserve"> </w:t>
      </w:r>
      <w:r w:rsidR="002C5300">
        <w:t>që</w:t>
      </w:r>
      <w:r w:rsidR="00A11DC1">
        <w:t xml:space="preserve"> </w:t>
      </w:r>
      <w:r w:rsidR="007D5717">
        <w:t>është</w:t>
      </w:r>
      <w:r w:rsidR="00A11DC1">
        <w:t xml:space="preserve"> ne rregull ne ate aspektin sepse I nenshtrohemi procesit gjy</w:t>
      </w:r>
      <w:r w:rsidR="002C5300">
        <w:t>që</w:t>
      </w:r>
      <w:r w:rsidR="00A11DC1">
        <w:t xml:space="preserve">sor por prap se prap ne nuk mund te imponojm vendimin as partis e as grupeve </w:t>
      </w:r>
      <w:r w:rsidR="007D5717">
        <w:t>zotëri</w:t>
      </w:r>
      <w:r w:rsidR="00A11DC1">
        <w:t xml:space="preserve"> </w:t>
      </w:r>
      <w:r w:rsidR="005127EA">
        <w:t>Demaliaj</w:t>
      </w:r>
      <w:r w:rsidR="00A11DC1">
        <w:t xml:space="preserve"> fjala </w:t>
      </w:r>
      <w:r w:rsidR="007D5717">
        <w:t>për</w:t>
      </w:r>
      <w:r w:rsidR="00A11DC1">
        <w:t xml:space="preserve"> ju </w:t>
      </w:r>
    </w:p>
    <w:p w:rsidR="00C122DB" w:rsidRDefault="00C122DB"/>
    <w:p w:rsidR="00C122DB" w:rsidRPr="005127EA" w:rsidRDefault="005127EA">
      <w:pPr>
        <w:rPr>
          <w:b/>
        </w:rPr>
      </w:pPr>
      <w:r w:rsidRPr="005127EA">
        <w:rPr>
          <w:b/>
        </w:rPr>
        <w:lastRenderedPageBreak/>
        <w:t>Shkumbin Demaliaj</w:t>
      </w:r>
    </w:p>
    <w:p w:rsidR="00C122DB" w:rsidRDefault="007D5717">
      <w:r>
        <w:t>Për</w:t>
      </w:r>
      <w:r w:rsidR="00A11DC1">
        <w:t xml:space="preserve"> procedur mu duke </w:t>
      </w:r>
      <w:r w:rsidR="002C5300">
        <w:t>që</w:t>
      </w:r>
      <w:r w:rsidR="00A11DC1">
        <w:t xml:space="preserve"> that</w:t>
      </w:r>
      <w:r w:rsidR="005127EA">
        <w:t>ë</w:t>
      </w:r>
      <w:r w:rsidR="00A11DC1">
        <w:t xml:space="preserve"> m</w:t>
      </w:r>
      <w:r w:rsidR="005127EA">
        <w:t>ë</w:t>
      </w:r>
      <w:r w:rsidR="00A11DC1">
        <w:t xml:space="preserve"> heret </w:t>
      </w:r>
      <w:r>
        <w:t>zotëri</w:t>
      </w:r>
      <w:r w:rsidR="00A11DC1">
        <w:t xml:space="preserve"> kryesus se </w:t>
      </w:r>
      <w:r w:rsidR="002C5300">
        <w:t>nëse</w:t>
      </w:r>
      <w:r w:rsidR="00A11DC1">
        <w:t xml:space="preserve"> vazhdojm me te </w:t>
      </w:r>
      <w:r>
        <w:t>një</w:t>
      </w:r>
      <w:r w:rsidR="00A11DC1">
        <w:t xml:space="preserve">jtin komision vendimet e ketij shpallen(..) do te thot edhe vendimet e mbledhjes dje </w:t>
      </w:r>
      <w:r w:rsidR="002C5300">
        <w:t>që</w:t>
      </w:r>
      <w:r w:rsidR="00A11DC1">
        <w:t xml:space="preserve"> I ka mbajt komisioni </w:t>
      </w:r>
      <w:r>
        <w:t>për</w:t>
      </w:r>
      <w:r w:rsidR="00A11DC1">
        <w:t xml:space="preserve"> politik e financa edhe sot </w:t>
      </w:r>
      <w:r w:rsidR="002C5300">
        <w:t>janë</w:t>
      </w:r>
      <w:r w:rsidR="00A11DC1">
        <w:t xml:space="preserve"> duke u shqyrtuar, aprovohen apo nuk aprovohen qfardo reference kan </w:t>
      </w:r>
      <w:r w:rsidR="002C5300">
        <w:t>nëse</w:t>
      </w:r>
      <w:r w:rsidR="00A11DC1">
        <w:t xml:space="preserve"> shpallen (…) ateher nuk </w:t>
      </w:r>
      <w:r>
        <w:t>është</w:t>
      </w:r>
      <w:r w:rsidR="00A11DC1">
        <w:t xml:space="preserve"> funksional kuvendi edhe vendimet </w:t>
      </w:r>
      <w:r w:rsidR="002C5300">
        <w:t>që</w:t>
      </w:r>
      <w:r w:rsidR="00A11DC1">
        <w:t xml:space="preserve"> </w:t>
      </w:r>
      <w:r w:rsidR="002C5300">
        <w:t>janë</w:t>
      </w:r>
      <w:r w:rsidR="00A11DC1">
        <w:t xml:space="preserve"> votuar sot </w:t>
      </w:r>
      <w:r w:rsidR="002C5300">
        <w:t>nëse</w:t>
      </w:r>
      <w:r w:rsidR="00A11DC1">
        <w:t xml:space="preserve"> gjykata vendos ndryshe ne menyr retroactive me I shqyrtu keto pika </w:t>
      </w:r>
      <w:r w:rsidR="002C5300">
        <w:t>që</w:t>
      </w:r>
      <w:r w:rsidR="00A11DC1">
        <w:t xml:space="preserve"> </w:t>
      </w:r>
      <w:r w:rsidR="002C5300">
        <w:t>janë</w:t>
      </w:r>
      <w:r w:rsidR="00A11DC1">
        <w:t xml:space="preserve"> interes public </w:t>
      </w:r>
      <w:r>
        <w:t>për</w:t>
      </w:r>
      <w:r w:rsidR="00A11DC1">
        <w:t xml:space="preserve"> keto privat as nuk po votoj as kurqysh hiq, </w:t>
      </w:r>
      <w:r>
        <w:t>për</w:t>
      </w:r>
      <w:r w:rsidR="00A11DC1">
        <w:t xml:space="preserve"> procedur  </w:t>
      </w:r>
    </w:p>
    <w:p w:rsidR="00C122DB" w:rsidRDefault="00C122DB"/>
    <w:p w:rsidR="00C122DB" w:rsidRDefault="00A11DC1">
      <w:r>
        <w:rPr>
          <w:b/>
        </w:rPr>
        <w:t>Hajdar Sutaj</w:t>
      </w:r>
    </w:p>
    <w:p w:rsidR="00C122DB" w:rsidRDefault="003234E3">
      <w:r>
        <w:t>Unë</w:t>
      </w:r>
      <w:r w:rsidR="00A11DC1">
        <w:t xml:space="preserve"> ju kam drejtuar dje drejtorit te APL-s Xhevat (..) me </w:t>
      </w:r>
      <w:r w:rsidR="007D5717">
        <w:t>një</w:t>
      </w:r>
      <w:r w:rsidR="00A11DC1">
        <w:t xml:space="preserve"> leter </w:t>
      </w:r>
      <w:r w:rsidR="007D5717">
        <w:t>për</w:t>
      </w:r>
      <w:r w:rsidR="00A11DC1">
        <w:t xml:space="preserve"> me pyet </w:t>
      </w:r>
      <w:r w:rsidR="007D5717">
        <w:t>për</w:t>
      </w:r>
      <w:r w:rsidR="00A11DC1">
        <w:t xml:space="preserve"> ligjshmerin te komiteti </w:t>
      </w:r>
      <w:r w:rsidR="007D5717">
        <w:t>për</w:t>
      </w:r>
      <w:r w:rsidR="00A11DC1">
        <w:t xml:space="preserve"> politik e financa edhe e pres </w:t>
      </w:r>
      <w:r w:rsidR="007D5717">
        <w:t>për</w:t>
      </w:r>
      <w:r w:rsidR="00A11DC1">
        <w:t xml:space="preserve">gjigjen e tyre kam komunikuar edhe ne telefon me atë edhe e pres </w:t>
      </w:r>
      <w:r w:rsidR="007D5717">
        <w:t>për</w:t>
      </w:r>
      <w:r w:rsidR="00A11DC1">
        <w:t xml:space="preserve">gjigjen e tyre </w:t>
      </w:r>
      <w:r w:rsidR="007D5717">
        <w:t>për</w:t>
      </w:r>
      <w:r w:rsidR="00A11DC1">
        <w:t xml:space="preserve"> te me treguar </w:t>
      </w:r>
      <w:r w:rsidR="002C5300">
        <w:t>nëse</w:t>
      </w:r>
      <w:r w:rsidR="00A11DC1">
        <w:t xml:space="preserve"> ai thot ju e keni par nuk e keni kryer obligimin pse e keni qit ne kuvend por nuk </w:t>
      </w:r>
      <w:r w:rsidR="007D5717">
        <w:t>është</w:t>
      </w:r>
      <w:r w:rsidR="00A11DC1">
        <w:t xml:space="preserve"> pajtuar kuvendi ateher vazhdon ai</w:t>
      </w:r>
      <w:r w:rsidR="000B47D2">
        <w:t xml:space="preserve">, po e sho </w:t>
      </w:r>
      <w:r w:rsidR="002C5300">
        <w:t>që</w:t>
      </w:r>
      <w:r w:rsidR="000B47D2">
        <w:t xml:space="preserve"> nuk ka vullnet e kam pritur </w:t>
      </w:r>
      <w:r w:rsidR="002C5300">
        <w:t>që</w:t>
      </w:r>
      <w:r w:rsidR="000B47D2">
        <w:t xml:space="preserve"> nuk ka me pasur sepse </w:t>
      </w:r>
      <w:r w:rsidR="007D5717">
        <w:t>është</w:t>
      </w:r>
      <w:r w:rsidR="000B47D2">
        <w:t xml:space="preserve"> e zorshme kur caktohen </w:t>
      </w:r>
      <w:r w:rsidR="007D5717">
        <w:t>një</w:t>
      </w:r>
      <w:r w:rsidR="000B47D2">
        <w:t xml:space="preserve">rëzit por me gjithate kuptone </w:t>
      </w:r>
      <w:r w:rsidR="002C5300">
        <w:t>që</w:t>
      </w:r>
      <w:r w:rsidR="000B47D2">
        <w:t xml:space="preserve"> unë e kam kryer obligimet ligjore, a din pse e kam future ne kllapa, sepse nuk keni </w:t>
      </w:r>
      <w:r w:rsidR="002C5300">
        <w:t>që</w:t>
      </w:r>
      <w:r w:rsidR="000B47D2">
        <w:t xml:space="preserve">n ate ditë unë e kam </w:t>
      </w:r>
      <w:r w:rsidR="007D5717">
        <w:t>thënë</w:t>
      </w:r>
      <w:r w:rsidR="000B47D2">
        <w:t xml:space="preserve"> </w:t>
      </w:r>
      <w:r w:rsidR="002C5300">
        <w:t>që</w:t>
      </w:r>
      <w:r w:rsidR="000B47D2">
        <w:t xml:space="preserve"> duhet me propozu </w:t>
      </w:r>
      <w:r w:rsidR="007D5717">
        <w:t>një</w:t>
      </w:r>
      <w:r w:rsidR="000B47D2">
        <w:t xml:space="preserve"> f</w:t>
      </w:r>
      <w:r>
        <w:t>emër</w:t>
      </w:r>
      <w:r w:rsidR="000B47D2">
        <w:t xml:space="preserve"> </w:t>
      </w:r>
      <w:r w:rsidR="007D5717">
        <w:t>një</w:t>
      </w:r>
      <w:r w:rsidR="000B47D2">
        <w:t xml:space="preserve"> mashkull </w:t>
      </w:r>
      <w:r w:rsidR="007D5717">
        <w:t>është</w:t>
      </w:r>
      <w:r w:rsidR="000B47D2">
        <w:t xml:space="preserve"> ne transcript </w:t>
      </w:r>
      <w:r w:rsidR="002C5300">
        <w:t>nëse</w:t>
      </w:r>
      <w:r w:rsidR="000B47D2">
        <w:t xml:space="preserve"> na kthejn nuk e </w:t>
      </w:r>
      <w:r w:rsidR="002C5300">
        <w:t>që</w:t>
      </w:r>
      <w:r w:rsidR="000B47D2">
        <w:t xml:space="preserve">sin ne votim ateher duhet me pas ju </w:t>
      </w:r>
      <w:r w:rsidR="007D5717">
        <w:t>këtë</w:t>
      </w:r>
      <w:r w:rsidR="000B47D2">
        <w:t xml:space="preserve"> parasysh </w:t>
      </w:r>
      <w:r w:rsidR="002C5300">
        <w:t>që</w:t>
      </w:r>
      <w:r w:rsidR="000B47D2">
        <w:t xml:space="preserve"> e thamë me</w:t>
      </w:r>
      <w:r w:rsidR="002C5300">
        <w:t>që</w:t>
      </w:r>
      <w:r w:rsidR="000B47D2">
        <w:t xml:space="preserve">nëse kom paralajmru e kam futur ne kllapa </w:t>
      </w:r>
      <w:r w:rsidR="007D5717">
        <w:t>për</w:t>
      </w:r>
      <w:r w:rsidR="000B47D2">
        <w:t xml:space="preserve">ndryshe nuk me pengon mu </w:t>
      </w:r>
      <w:r w:rsidR="002C5300">
        <w:t>nëse</w:t>
      </w:r>
      <w:r w:rsidR="000B47D2">
        <w:t xml:space="preserve"> edhe keni mirkuptim me grupin e Aak-s nuk jam un </w:t>
      </w:r>
      <w:r w:rsidR="002C5300">
        <w:t>që</w:t>
      </w:r>
      <w:r w:rsidR="000B47D2">
        <w:t xml:space="preserve"> ja imponoj atyre sepse </w:t>
      </w:r>
      <w:r w:rsidR="002C5300">
        <w:t>janë</w:t>
      </w:r>
      <w:r w:rsidR="000B47D2">
        <w:t xml:space="preserve"> vendime te grupit </w:t>
      </w:r>
      <w:r w:rsidR="007D5717">
        <w:t>është</w:t>
      </w:r>
      <w:r w:rsidR="000B47D2">
        <w:t xml:space="preserve"> shefi I grupit </w:t>
      </w:r>
      <w:r w:rsidR="007D5717">
        <w:t>është</w:t>
      </w:r>
      <w:r w:rsidR="000B47D2">
        <w:t xml:space="preserve"> grupi </w:t>
      </w:r>
      <w:r w:rsidR="002C5300">
        <w:t>që</w:t>
      </w:r>
      <w:r w:rsidR="000B47D2">
        <w:t xml:space="preserve"> marrin vendime, Ardian je lajmeruar edhe </w:t>
      </w:r>
      <w:r w:rsidR="007D5717">
        <w:t>një</w:t>
      </w:r>
      <w:r w:rsidR="000B47D2">
        <w:t xml:space="preserve">her </w:t>
      </w:r>
      <w:r w:rsidR="007D5717">
        <w:t>për</w:t>
      </w:r>
      <w:r w:rsidR="000B47D2">
        <w:t xml:space="preserve"> fjal me </w:t>
      </w:r>
      <w:r w:rsidR="002C5300">
        <w:t>që</w:t>
      </w:r>
      <w:r w:rsidR="000B47D2">
        <w:t xml:space="preserve">nëse me par ke folur ne </w:t>
      </w:r>
      <w:r>
        <w:t>emër</w:t>
      </w:r>
      <w:r w:rsidR="000B47D2">
        <w:t xml:space="preserve"> te grupit mundesh me shfrytezu minutazhen si anetar i kuvendit </w:t>
      </w:r>
    </w:p>
    <w:p w:rsidR="00C122DB" w:rsidRDefault="00C122DB"/>
    <w:p w:rsidR="00C122DB" w:rsidRPr="000B47D2" w:rsidRDefault="000B47D2">
      <w:pPr>
        <w:rPr>
          <w:b/>
        </w:rPr>
      </w:pPr>
      <w:r w:rsidRPr="000B47D2">
        <w:rPr>
          <w:b/>
        </w:rPr>
        <w:t>Ardian</w:t>
      </w:r>
      <w:r w:rsidR="00487341">
        <w:rPr>
          <w:b/>
        </w:rPr>
        <w:t xml:space="preserve"> Binakaj</w:t>
      </w:r>
    </w:p>
    <w:p w:rsidR="00C122DB" w:rsidRDefault="000B47D2">
      <w:r>
        <w:t>Edhe njëhere, as</w:t>
      </w:r>
      <w:r w:rsidR="007D5717">
        <w:t>një</w:t>
      </w:r>
      <w:r>
        <w:t xml:space="preserve">her ne shkresen e Apl-s  </w:t>
      </w:r>
      <w:r w:rsidR="002C5300">
        <w:t>që</w:t>
      </w:r>
      <w:r>
        <w:t xml:space="preserve"> </w:t>
      </w:r>
      <w:r w:rsidR="007D5717">
        <w:t>është</w:t>
      </w:r>
      <w:r>
        <w:t xml:space="preserve"> kthyer nuk </w:t>
      </w:r>
      <w:r w:rsidR="007D5717">
        <w:t>është</w:t>
      </w:r>
      <w:r>
        <w:t xml:space="preserve"> cekur </w:t>
      </w:r>
      <w:r w:rsidR="002C5300">
        <w:t>që</w:t>
      </w:r>
      <w:r>
        <w:t xml:space="preserve"> </w:t>
      </w:r>
      <w:r w:rsidR="007D5717">
        <w:t>një</w:t>
      </w:r>
      <w:r>
        <w:t xml:space="preserve"> grup I caktum parlamentar duhet te plotesoj </w:t>
      </w:r>
      <w:r w:rsidR="007D5717">
        <w:t>këtë</w:t>
      </w:r>
      <w:r>
        <w:t xml:space="preserve"> kod gjinor </w:t>
      </w:r>
      <w:r w:rsidR="007D5717">
        <w:t>është</w:t>
      </w:r>
      <w:r>
        <w:t xml:space="preserve"> obligim I institucioneve te </w:t>
      </w:r>
      <w:r w:rsidR="002C5300">
        <w:t>që</w:t>
      </w:r>
      <w:r>
        <w:t xml:space="preserve">veris </w:t>
      </w:r>
      <w:r w:rsidR="002C5300">
        <w:t>që</w:t>
      </w:r>
      <w:r>
        <w:t xml:space="preserve"> te siguroj mbarvajtje jo e jona si opozit andaj a I plotsonin kuotat a jo ajo mbetet tek ju </w:t>
      </w:r>
      <w:r w:rsidR="002C5300">
        <w:t>nëse</w:t>
      </w:r>
      <w:r>
        <w:t xml:space="preserve"> shkon ne gjykat dhe ka ndo</w:t>
      </w:r>
      <w:r w:rsidR="007D5717">
        <w:t>një</w:t>
      </w:r>
      <w:r>
        <w:t xml:space="preserve"> denim </w:t>
      </w:r>
      <w:r w:rsidR="007D5717">
        <w:t>për</w:t>
      </w:r>
      <w:r>
        <w:t xml:space="preserve"> </w:t>
      </w:r>
      <w:r w:rsidR="007D5717">
        <w:t>këtë</w:t>
      </w:r>
      <w:r>
        <w:t xml:space="preserve"> </w:t>
      </w:r>
      <w:r w:rsidR="002C5300">
        <w:t>që</w:t>
      </w:r>
      <w:r>
        <w:t xml:space="preserve">shtje fajtor dhe bartes te </w:t>
      </w:r>
      <w:r w:rsidR="002C5300">
        <w:t>kësaj</w:t>
      </w:r>
      <w:r>
        <w:t xml:space="preserve"> barre jeni pikerisht ju dhe tendenca me than </w:t>
      </w:r>
      <w:r w:rsidR="002C5300">
        <w:t>që</w:t>
      </w:r>
      <w:r>
        <w:t xml:space="preserve"> Ldk-ja duhet me plotesu kuoten gjinore kjo </w:t>
      </w:r>
      <w:r w:rsidR="007D5717">
        <w:t>është</w:t>
      </w:r>
      <w:r>
        <w:t xml:space="preserve"> apsurde as</w:t>
      </w:r>
      <w:r w:rsidR="007D5717">
        <w:t>një</w:t>
      </w:r>
      <w:r>
        <w:t xml:space="preserve"> ligjë nuk e thete </w:t>
      </w:r>
      <w:r w:rsidR="007D5717">
        <w:t>këtë</w:t>
      </w:r>
      <w:r>
        <w:t xml:space="preserve"> </w:t>
      </w:r>
    </w:p>
    <w:p w:rsidR="00C122DB" w:rsidRDefault="00C122DB"/>
    <w:p w:rsidR="00C122DB" w:rsidRDefault="000B47D2">
      <w:r>
        <w:rPr>
          <w:b/>
        </w:rPr>
        <w:t xml:space="preserve">Hajdar Sutaj </w:t>
      </w:r>
    </w:p>
    <w:p w:rsidR="00C122DB" w:rsidRDefault="000B47D2" w:rsidP="00487341">
      <w:r>
        <w:t xml:space="preserve">Shiko nuk jam I interesuar me ra ne </w:t>
      </w:r>
      <w:r w:rsidR="007D5717">
        <w:t>këtë</w:t>
      </w:r>
      <w:r>
        <w:t xml:space="preserve"> debat faleminderit shum</w:t>
      </w:r>
      <w:r w:rsidR="00836866">
        <w:t>ë</w:t>
      </w:r>
      <w:r>
        <w:t xml:space="preserve"> ju rrespektojm tek e fundit ne zgjedhje jemi rival por </w:t>
      </w:r>
      <w:r w:rsidR="00836866">
        <w:t xml:space="preserve">tash kan </w:t>
      </w:r>
      <w:r w:rsidR="007D5717">
        <w:t>për</w:t>
      </w:r>
      <w:r w:rsidR="00836866">
        <w:t xml:space="preserve">funduar zgjedhjet jemi koleg jemi bashkpuntor vetëm dine </w:t>
      </w:r>
      <w:r w:rsidR="007D5717">
        <w:t>një</w:t>
      </w:r>
      <w:r w:rsidR="00836866">
        <w:t xml:space="preserve"> gje </w:t>
      </w:r>
      <w:r w:rsidR="002C5300">
        <w:t>nëse</w:t>
      </w:r>
      <w:r w:rsidR="00836866">
        <w:t xml:space="preserve"> ka </w:t>
      </w:r>
      <w:r w:rsidR="002C5300">
        <w:t>që</w:t>
      </w:r>
      <w:r w:rsidR="00836866">
        <w:t xml:space="preserve">n 50 50 dhe </w:t>
      </w:r>
      <w:r w:rsidR="007D5717">
        <w:t>një</w:t>
      </w:r>
      <w:r w:rsidR="00836866">
        <w:t xml:space="preserve"> grup e ka rrespektuar kuoten 50 50 pavarsisht a kan </w:t>
      </w:r>
      <w:r w:rsidR="002C5300">
        <w:t>që</w:t>
      </w:r>
      <w:r w:rsidR="00836866">
        <w:t xml:space="preserve">n 10 i kan derguar 5 me 5 e grupi tjeter 4 a </w:t>
      </w:r>
      <w:r w:rsidR="007D5717">
        <w:t>është</w:t>
      </w:r>
      <w:r w:rsidR="00836866">
        <w:t xml:space="preserve"> dashur me i qu 2 me 2 dine </w:t>
      </w:r>
      <w:r w:rsidR="007D5717">
        <w:t>një</w:t>
      </w:r>
      <w:r w:rsidR="00836866">
        <w:t xml:space="preserve"> gje </w:t>
      </w:r>
      <w:r w:rsidR="002C5300">
        <w:lastRenderedPageBreak/>
        <w:t>që</w:t>
      </w:r>
      <w:r w:rsidR="00836866">
        <w:t xml:space="preserve"> kjo kerkes kerkohet pikerisht nga ju, a kerkohet kuota gjinore, grupi i ka derguar 4 I ka derguar 2 2 ju keni pasur me I dergu 2 </w:t>
      </w:r>
      <w:r w:rsidR="007D5717">
        <w:t>është</w:t>
      </w:r>
      <w:r w:rsidR="00836866">
        <w:t xml:space="preserve"> dashur </w:t>
      </w:r>
      <w:r w:rsidR="007D5717">
        <w:t>një</w:t>
      </w:r>
      <w:r w:rsidR="00836866">
        <w:t xml:space="preserve"> mashkull </w:t>
      </w:r>
      <w:r w:rsidR="007D5717">
        <w:t>një</w:t>
      </w:r>
      <w:r w:rsidR="00836866">
        <w:t xml:space="preserve"> f</w:t>
      </w:r>
      <w:r w:rsidR="003234E3">
        <w:t>emër</w:t>
      </w:r>
      <w:r w:rsidR="00836866">
        <w:t xml:space="preserve">, me degjo nuk </w:t>
      </w:r>
      <w:r w:rsidR="007D5717">
        <w:t>është</w:t>
      </w:r>
      <w:r w:rsidR="00836866">
        <w:t xml:space="preserve"> obligim ligjor me be ate e kjo </w:t>
      </w:r>
      <w:r w:rsidR="007D5717">
        <w:t>është</w:t>
      </w:r>
      <w:r w:rsidR="00836866">
        <w:t xml:space="preserve"> obligim ligjor, faleminderit shumë unë e përfundova  obligimin tim, nderrone ju dergone Albesën në KPF e </w:t>
      </w:r>
      <w:r w:rsidR="007D5717">
        <w:t>një</w:t>
      </w:r>
      <w:r w:rsidR="00836866">
        <w:t xml:space="preserve">rin nga keta dergone ne komitet </w:t>
      </w:r>
      <w:r w:rsidR="007D5717">
        <w:t>për</w:t>
      </w:r>
      <w:r w:rsidR="00836866">
        <w:t xml:space="preserve"> komunitete po duhet me ju </w:t>
      </w:r>
      <w:r w:rsidR="007D5717">
        <w:t>për</w:t>
      </w:r>
      <w:r w:rsidR="00836866">
        <w:t xml:space="preserve">zi po ju </w:t>
      </w:r>
      <w:r w:rsidR="007D5717">
        <w:t>për</w:t>
      </w:r>
      <w:r w:rsidR="00836866">
        <w:t xml:space="preserve">zihet vetvendosja juve ja u kan marr gjysen e partis. </w:t>
      </w:r>
      <w:r w:rsidR="00836866">
        <w:br/>
        <w:t xml:space="preserve">Atëher e kaloj si pike nuk kemi pasur mirkuptim ju drejtona istitucionit atje </w:t>
      </w:r>
      <w:r w:rsidR="002C5300">
        <w:t>që</w:t>
      </w:r>
      <w:r w:rsidR="00836866">
        <w:t xml:space="preserve"> nuk kemi pasur mikuptim </w:t>
      </w:r>
      <w:r w:rsidR="007D5717">
        <w:t>për</w:t>
      </w:r>
      <w:r w:rsidR="00836866">
        <w:t xml:space="preserve"> </w:t>
      </w:r>
      <w:r w:rsidR="007D5717">
        <w:t>këtë</w:t>
      </w:r>
      <w:r w:rsidR="00836866">
        <w:t xml:space="preserve"> </w:t>
      </w:r>
      <w:r w:rsidR="002C5300">
        <w:t>që</w:t>
      </w:r>
      <w:r w:rsidR="00836866">
        <w:t xml:space="preserve">shtje dhe le te vazhdojn me proceduren e tyre, jemi te pika e 11 është po ashtu vendimi për komitetin </w:t>
      </w:r>
      <w:r w:rsidR="007D5717">
        <w:t>për</w:t>
      </w:r>
      <w:r w:rsidR="00836866">
        <w:t xml:space="preserve"> komunitete siq e dini edhe e keni letren e bashkangjitur, nga 7 anëtar 5 </w:t>
      </w:r>
      <w:r w:rsidR="002C5300">
        <w:t>janë</w:t>
      </w:r>
      <w:r w:rsidR="00836866">
        <w:t xml:space="preserve"> të gjinis femërore dhe 2 </w:t>
      </w:r>
      <w:r w:rsidR="002C5300">
        <w:t>janë</w:t>
      </w:r>
      <w:r w:rsidR="00836866">
        <w:t xml:space="preserve">ë të gjinis mashkullore edhe aty kanë </w:t>
      </w:r>
      <w:r w:rsidR="007D5717">
        <w:t>thënë</w:t>
      </w:r>
      <w:r w:rsidR="00836866">
        <w:t xml:space="preserve"> </w:t>
      </w:r>
      <w:r w:rsidR="002C5300">
        <w:t>që</w:t>
      </w:r>
      <w:r w:rsidR="00836866">
        <w:t xml:space="preserve"> kemi bere shkelje ne rrespektimin e kuotes gjinore sepse duhet me </w:t>
      </w:r>
      <w:r w:rsidR="002C5300">
        <w:t>që</w:t>
      </w:r>
      <w:r w:rsidR="00836866">
        <w:t xml:space="preserve">n burra barabart me gra tash ne I kemi vetem 2 </w:t>
      </w:r>
      <w:r w:rsidR="007D5717">
        <w:t>për</w:t>
      </w:r>
      <w:r w:rsidR="00836866">
        <w:t>fa</w:t>
      </w:r>
      <w:r w:rsidR="002C5300">
        <w:t>që</w:t>
      </w:r>
      <w:r w:rsidR="00836866">
        <w:t>sues të 2 subjektet politike kan de</w:t>
      </w:r>
      <w:r w:rsidR="0083162B">
        <w:t>rguar vajza edhe komunitetet me</w:t>
      </w:r>
      <w:r w:rsidR="002C5300">
        <w:t>që</w:t>
      </w:r>
      <w:r w:rsidR="00836866">
        <w:t xml:space="preserve">nëse duhet </w:t>
      </w:r>
      <w:r w:rsidR="0083162B">
        <w:t xml:space="preserve">me pas </w:t>
      </w:r>
      <w:r w:rsidR="007D5717">
        <w:t>një</w:t>
      </w:r>
      <w:r w:rsidR="0083162B">
        <w:t xml:space="preserve"> takim edhe me komuitetet </w:t>
      </w:r>
      <w:r w:rsidR="003234E3">
        <w:t>unë</w:t>
      </w:r>
      <w:r w:rsidR="0083162B">
        <w:t xml:space="preserve"> duhet ta ftoj </w:t>
      </w:r>
      <w:r w:rsidR="007D5717">
        <w:t>një</w:t>
      </w:r>
      <w:r w:rsidR="0083162B">
        <w:t xml:space="preserve"> dite edhe do ta diskutojm a </w:t>
      </w:r>
      <w:r w:rsidR="007D5717">
        <w:t>është</w:t>
      </w:r>
      <w:r w:rsidR="0083162B">
        <w:t xml:space="preserve"> e mundshme me be ndryshimin </w:t>
      </w:r>
      <w:r w:rsidR="00487341">
        <w:t xml:space="preserve">por un j ulus sidomos shefat e grupeve te keni </w:t>
      </w:r>
      <w:r w:rsidR="007D5717">
        <w:t>një</w:t>
      </w:r>
      <w:r w:rsidR="00487341">
        <w:t xml:space="preserve"> bashkpunim dhe </w:t>
      </w:r>
      <w:r w:rsidR="007D5717">
        <w:t>një</w:t>
      </w:r>
      <w:r w:rsidR="00487341">
        <w:t xml:space="preserve"> harmonizim </w:t>
      </w:r>
      <w:r w:rsidR="007D5717">
        <w:t>për</w:t>
      </w:r>
      <w:r w:rsidR="00487341">
        <w:t xml:space="preserve"> keto </w:t>
      </w:r>
      <w:r w:rsidR="002C5300">
        <w:t>që</w:t>
      </w:r>
      <w:r w:rsidR="00487341">
        <w:t xml:space="preserve">shtje sepse tek e fundit nuk dua me rene ne </w:t>
      </w:r>
      <w:r w:rsidR="002C5300">
        <w:t>që</w:t>
      </w:r>
      <w:r w:rsidR="00487341">
        <w:t xml:space="preserve">shtjet e subjekteve politike merruni si te merreni vesh ju ne rregull jemi edhe </w:t>
      </w:r>
      <w:r w:rsidR="002C5300">
        <w:t>nëse</w:t>
      </w:r>
      <w:r w:rsidR="00487341">
        <w:t xml:space="preserve"> nuk mirreni vesh un prap e kryj obligim tim </w:t>
      </w:r>
      <w:r w:rsidR="002C5300">
        <w:t>nëse</w:t>
      </w:r>
      <w:r w:rsidR="00487341">
        <w:t xml:space="preserve"> keni do</w:t>
      </w:r>
      <w:r w:rsidR="007D5717">
        <w:t>një</w:t>
      </w:r>
      <w:r w:rsidR="00487341">
        <w:t xml:space="preserve"> koment </w:t>
      </w:r>
      <w:r w:rsidR="007D5717">
        <w:t>për</w:t>
      </w:r>
      <w:r w:rsidR="00487341">
        <w:t xml:space="preserve"> </w:t>
      </w:r>
      <w:r w:rsidR="007D5717">
        <w:t>këtë</w:t>
      </w:r>
      <w:r w:rsidR="00487341">
        <w:t xml:space="preserve"> urdheroni, po shefi I grupit te Aak-s</w:t>
      </w:r>
    </w:p>
    <w:p w:rsidR="00C122DB" w:rsidRDefault="00C122DB"/>
    <w:p w:rsidR="00C122DB" w:rsidRDefault="00487341">
      <w:r>
        <w:rPr>
          <w:b/>
        </w:rPr>
        <w:t xml:space="preserve">Florim Mataj </w:t>
      </w:r>
    </w:p>
    <w:p w:rsidR="00C122DB" w:rsidRDefault="00E12FCD">
      <w:r>
        <w:t>Faktikisht</w:t>
      </w:r>
      <w:r w:rsidR="00426F40">
        <w:t xml:space="preserve"> grupi LDK-së</w:t>
      </w:r>
      <w:r w:rsidR="005127EA">
        <w:t>,</w:t>
      </w:r>
      <w:r w:rsidR="00426F40">
        <w:t xml:space="preserve"> dul me ni </w:t>
      </w:r>
      <w:r w:rsidR="002C5300">
        <w:t>që</w:t>
      </w:r>
      <w:r w:rsidR="00426F40">
        <w:t>ndrim të prerë</w:t>
      </w:r>
      <w:r w:rsidR="005127EA">
        <w:t>, kështu</w:t>
      </w:r>
      <w:r w:rsidR="00426F40">
        <w:t>që nuk ka as nuk u leju as hapësira as</w:t>
      </w:r>
      <w:r>
        <w:t xml:space="preserve"> për diskutim</w:t>
      </w:r>
      <w:r w:rsidR="005127EA">
        <w:t>,</w:t>
      </w:r>
      <w:r>
        <w:t xml:space="preserve"> kështu që i shohim procedurat m</w:t>
      </w:r>
      <w:r w:rsidR="005127EA">
        <w:t>ë</w:t>
      </w:r>
      <w:r>
        <w:t xml:space="preserve"> tutje n</w:t>
      </w:r>
      <w:r w:rsidR="005127EA">
        <w:t>ë</w:t>
      </w:r>
      <w:r>
        <w:t xml:space="preserve"> seanc</w:t>
      </w:r>
      <w:r w:rsidR="005127EA">
        <w:t>ë</w:t>
      </w:r>
      <w:r>
        <w:t>n e radh</w:t>
      </w:r>
      <w:r w:rsidR="005127EA">
        <w:t>ë</w:t>
      </w:r>
      <w:r>
        <w:t>s qka do t</w:t>
      </w:r>
      <w:r w:rsidR="005127EA">
        <w:t>ë</w:t>
      </w:r>
      <w:r>
        <w:t xml:space="preserve"> veproj</w:t>
      </w:r>
      <w:r w:rsidR="005127EA">
        <w:t>ë.</w:t>
      </w:r>
      <w:r>
        <w:t xml:space="preserve"> </w:t>
      </w:r>
    </w:p>
    <w:p w:rsidR="00C122DB" w:rsidRDefault="00C122DB"/>
    <w:p w:rsidR="0029364E" w:rsidRDefault="0029364E" w:rsidP="0029364E">
      <w:r>
        <w:rPr>
          <w:b/>
        </w:rPr>
        <w:t xml:space="preserve">Hajdar Sutaj </w:t>
      </w:r>
    </w:p>
    <w:p w:rsidR="00C122DB" w:rsidRDefault="007D5717">
      <w:r>
        <w:t>Për</w:t>
      </w:r>
      <w:r w:rsidR="006E204E">
        <w:t>bes mu du</w:t>
      </w:r>
      <w:r w:rsidR="0029364E">
        <w:t xml:space="preserve">k </w:t>
      </w:r>
      <w:r w:rsidR="002C5300">
        <w:t>që</w:t>
      </w:r>
      <w:r w:rsidR="0029364E">
        <w:t xml:space="preserve"> p</w:t>
      </w:r>
      <w:r>
        <w:t>o e ni Lum</w:t>
      </w:r>
      <w:r w:rsidR="005127EA">
        <w:t>n</w:t>
      </w:r>
      <w:r>
        <w:t>irin tu u anku</w:t>
      </w:r>
      <w:r w:rsidR="005127EA">
        <w:t>,</w:t>
      </w:r>
      <w:r>
        <w:t xml:space="preserve"> ngom</w:t>
      </w:r>
      <w:r w:rsidR="006E204E">
        <w:t xml:space="preserve"> për ata shumë mire ska dert e mirëpres edhe më vjen mirë me kon aktiv anëtarët</w:t>
      </w:r>
      <w:r w:rsidR="005127EA">
        <w:t>,</w:t>
      </w:r>
      <w:r w:rsidR="006E204E">
        <w:t xml:space="preserve"> jo absolut e vërtetë</w:t>
      </w:r>
      <w:r w:rsidR="005127EA">
        <w:t>,</w:t>
      </w:r>
      <w:r w:rsidR="006E204E">
        <w:t xml:space="preserve"> a</w:t>
      </w:r>
      <w:r w:rsidR="00426F40">
        <w:t xml:space="preserve"> ki për k</w:t>
      </w:r>
      <w:r w:rsidR="0029364E">
        <w:t xml:space="preserve">omitetin e komuniteteve? </w:t>
      </w:r>
      <w:r w:rsidR="005127EA" w:rsidRPr="005127EA">
        <w:t>Ndriçim Çekaj</w:t>
      </w:r>
      <w:r w:rsidR="0029364E">
        <w:t xml:space="preserve"> e ka kerku </w:t>
      </w:r>
      <w:r w:rsidR="002C5300">
        <w:t>fjalë</w:t>
      </w:r>
      <w:r w:rsidR="0029364E">
        <w:t>n.</w:t>
      </w:r>
    </w:p>
    <w:p w:rsidR="00C122DB" w:rsidRDefault="00C122DB"/>
    <w:p w:rsidR="00C122DB" w:rsidRDefault="005127EA">
      <w:r>
        <w:rPr>
          <w:b/>
        </w:rPr>
        <w:t>Ndriçim</w:t>
      </w:r>
      <w:r w:rsidR="0029364E">
        <w:rPr>
          <w:b/>
        </w:rPr>
        <w:t xml:space="preserve"> </w:t>
      </w:r>
      <w:r>
        <w:rPr>
          <w:b/>
        </w:rPr>
        <w:t>Çekaj</w:t>
      </w:r>
    </w:p>
    <w:p w:rsidR="00C122DB" w:rsidRDefault="006E204E">
      <w:r>
        <w:t xml:space="preserve">Normal </w:t>
      </w:r>
      <w:r w:rsidR="007D5717">
        <w:t>zotëri</w:t>
      </w:r>
      <w:r>
        <w:t xml:space="preserve"> kryesus</w:t>
      </w:r>
      <w:r w:rsidR="00426F40">
        <w:t xml:space="preserve"> e ki </w:t>
      </w:r>
      <w:r w:rsidR="0029364E">
        <w:t>jasht</w:t>
      </w:r>
      <w:r w:rsidR="00426F40">
        <w:t>zakonisht n</w:t>
      </w:r>
      <w:r>
        <w:t>jë</w:t>
      </w:r>
      <w:r w:rsidR="00426F40">
        <w:t xml:space="preserve"> in</w:t>
      </w:r>
      <w:r>
        <w:t xml:space="preserve">teresim për politikat </w:t>
      </w:r>
      <w:r w:rsidR="002C5300">
        <w:t>që</w:t>
      </w:r>
      <w:r>
        <w:t>ndrore kështu mendoj p</w:t>
      </w:r>
      <w:r w:rsidR="00426F40">
        <w:t xml:space="preserve">o me të vërtetë nuk </w:t>
      </w:r>
      <w:r w:rsidR="002C5300">
        <w:t>janë</w:t>
      </w:r>
      <w:r>
        <w:t xml:space="preserve">ë të </w:t>
      </w:r>
      <w:r w:rsidR="00426F40">
        <w:t>nevojs</w:t>
      </w:r>
      <w:r>
        <w:t>hme, sidoqoftë</w:t>
      </w:r>
      <w:r w:rsidR="00426F40">
        <w:t xml:space="preserve"> sa i përket përfaqësimit në Komitet për Komunitetet, po edhe në Komitetin </w:t>
      </w:r>
      <w:r w:rsidR="007D5717">
        <w:t>për</w:t>
      </w:r>
      <w:r>
        <w:t xml:space="preserve"> Politik dhe financa logjika </w:t>
      </w:r>
      <w:r w:rsidR="002C5300">
        <w:t>që</w:t>
      </w:r>
      <w:r>
        <w:t xml:space="preserve"> me </w:t>
      </w:r>
      <w:r w:rsidR="00426F40">
        <w:t>tentu me bar</w:t>
      </w:r>
      <w:r>
        <w:t xml:space="preserve">t barren e subjekteve te tjera kur raporti </w:t>
      </w:r>
      <w:r w:rsidR="007D5717">
        <w:t>është</w:t>
      </w:r>
      <w:r>
        <w:t xml:space="preserve"> I qart ne mes pushtetit dhe opozites </w:t>
      </w:r>
      <w:r w:rsidR="007D5717">
        <w:t>është</w:t>
      </w:r>
      <w:r>
        <w:t xml:space="preserve"> me te vertet e gabume kam par parti te ndryshe ne Kosov </w:t>
      </w:r>
      <w:r w:rsidR="002C5300">
        <w:t>që</w:t>
      </w:r>
      <w:r>
        <w:t xml:space="preserve"> kanë ndërtuar koalicione dhe kur ndertohen koalicione me siguru shumicen atëher pozita e </w:t>
      </w:r>
      <w:r w:rsidR="007D5717">
        <w:t>për</w:t>
      </w:r>
      <w:r>
        <w:t>fa</w:t>
      </w:r>
      <w:r w:rsidR="002C5300">
        <w:t>që</w:t>
      </w:r>
      <w:r>
        <w:t xml:space="preserve">simit ne kuvend dhe ato I nenshtrohen </w:t>
      </w:r>
      <w:r w:rsidR="007D5717">
        <w:t>një</w:t>
      </w:r>
      <w:r>
        <w:t xml:space="preserve"> harmonizimi mes partive </w:t>
      </w:r>
      <w:r w:rsidR="002C5300">
        <w:t>që</w:t>
      </w:r>
      <w:r>
        <w:t xml:space="preserve"> kanë shumicën ne parlament, raporti </w:t>
      </w:r>
      <w:r>
        <w:lastRenderedPageBreak/>
        <w:t xml:space="preserve">me Ldk-s dhe Aak-s </w:t>
      </w:r>
      <w:r w:rsidR="007D5717">
        <w:t>është</w:t>
      </w:r>
      <w:r>
        <w:t xml:space="preserve"> pushtet dhe opozit prandaj ju duheni me marr </w:t>
      </w:r>
      <w:r w:rsidR="007D5717">
        <w:t>për</w:t>
      </w:r>
      <w:r>
        <w:t>gjegjesin dhe me bë këtë ndrrim nëse po ju sh</w:t>
      </w:r>
      <w:r w:rsidR="002C5300">
        <w:t>që</w:t>
      </w:r>
      <w:r>
        <w:t xml:space="preserve">tëson </w:t>
      </w:r>
      <w:r w:rsidR="002C5300">
        <w:t>që</w:t>
      </w:r>
      <w:r>
        <w:t>shtja e baraziz gjinore faleminderit.</w:t>
      </w:r>
    </w:p>
    <w:p w:rsidR="00C122DB" w:rsidRDefault="00C122DB"/>
    <w:p w:rsidR="00C122DB" w:rsidRDefault="0029364E">
      <w:r>
        <w:rPr>
          <w:b/>
        </w:rPr>
        <w:t>Hajdar Sutaj</w:t>
      </w:r>
    </w:p>
    <w:p w:rsidR="00C122DB" w:rsidRDefault="00426F40">
      <w:r>
        <w:t xml:space="preserve">Kështu </w:t>
      </w:r>
      <w:r w:rsidR="0029364E">
        <w:t>m</w:t>
      </w:r>
      <w:r w:rsidR="006E204E">
        <w:t xml:space="preserve">ë </w:t>
      </w:r>
      <w:r>
        <w:t xml:space="preserve">falni se nuk </w:t>
      </w:r>
      <w:r w:rsidR="0029364E">
        <w:t>kemi</w:t>
      </w:r>
      <w:r>
        <w:t xml:space="preserve"> nevojë për me ra shumë </w:t>
      </w:r>
      <w:r w:rsidR="0029364E">
        <w:t>n</w:t>
      </w:r>
      <w:r w:rsidR="006E204E">
        <w:t>ë këtë</w:t>
      </w:r>
      <w:r>
        <w:t xml:space="preserve"> debat edhe </w:t>
      </w:r>
      <w:r w:rsidR="006E204E">
        <w:t xml:space="preserve">më </w:t>
      </w:r>
      <w:r>
        <w:t xml:space="preserve">falni edhe </w:t>
      </w:r>
      <w:r w:rsidR="006E204E">
        <w:t>më vjen keq nëse bëhem pjesë e ksaj, Hyrija a</w:t>
      </w:r>
      <w:r>
        <w:t xml:space="preserve"> po do me folë diçka </w:t>
      </w:r>
      <w:r w:rsidR="0029364E">
        <w:t xml:space="preserve">a </w:t>
      </w:r>
      <w:r>
        <w:t xml:space="preserve">veç </w:t>
      </w:r>
      <w:r w:rsidR="006E204E">
        <w:t>kështu po f</w:t>
      </w:r>
      <w:r w:rsidR="0029364E">
        <w:t>alemnderit, po nuk po kom çare pa u</w:t>
      </w:r>
      <w:r w:rsidR="006E204E">
        <w:t xml:space="preserve"> bo ndonjëherë a pe kupton m</w:t>
      </w:r>
      <w:r>
        <w:t>egjithatë</w:t>
      </w:r>
      <w:r w:rsidR="006E204E">
        <w:t xml:space="preserve"> dua te ju them diqka edhe </w:t>
      </w:r>
      <w:r w:rsidR="002C5300">
        <w:t>nëse</w:t>
      </w:r>
      <w:r w:rsidR="006E204E">
        <w:t xml:space="preserve"> grupi I Aak-s ne komitete </w:t>
      </w:r>
      <w:r w:rsidR="007D5717">
        <w:t>për</w:t>
      </w:r>
      <w:r w:rsidR="006E204E">
        <w:t xml:space="preserve"> komunitete tash jemi duke diskutuar e largon përfaqësuesin e vetë dhe e dërgon një anëtar të gjinis mashkullore prap nuk e plotësojm kuotën sepse duhet te largohen 2 zonja </w:t>
      </w:r>
      <w:r w:rsidR="007D5717">
        <w:t>për</w:t>
      </w:r>
      <w:r w:rsidR="006E204E">
        <w:t xml:space="preserve"> 2 zoteri, më falni një minut e pse po thua ti te subjekti </w:t>
      </w:r>
      <w:r w:rsidR="005127EA">
        <w:t>Ndriçim</w:t>
      </w:r>
      <w:r w:rsidR="006E204E">
        <w:t xml:space="preserve"> e pastaj po thua te Aleanca </w:t>
      </w:r>
      <w:r w:rsidR="003234E3">
        <w:t>këtu</w:t>
      </w:r>
      <w:r w:rsidR="006E204E">
        <w:t xml:space="preserve"> jemi duket folur jo </w:t>
      </w:r>
      <w:r w:rsidR="007D5717">
        <w:t>për</w:t>
      </w:r>
      <w:r w:rsidR="006E204E">
        <w:t xml:space="preserve"> vendimin e partive por</w:t>
      </w:r>
      <w:r w:rsidR="002F7909">
        <w:t xml:space="preserve"> të</w:t>
      </w:r>
      <w:r w:rsidR="006E204E">
        <w:t xml:space="preserve"> kuvendit a po kupton ne rregull zoteri jemi duke folur si </w:t>
      </w:r>
      <w:r w:rsidR="007D5717">
        <w:t>një</w:t>
      </w:r>
      <w:r w:rsidR="006E204E">
        <w:t xml:space="preserve"> institucion </w:t>
      </w:r>
      <w:r w:rsidR="002F7909">
        <w:t xml:space="preserve">jo si parti a tha aj kolega nuk </w:t>
      </w:r>
      <w:r w:rsidR="002C5300">
        <w:t>janë</w:t>
      </w:r>
      <w:r w:rsidR="002F7909">
        <w:t xml:space="preserve"> </w:t>
      </w:r>
      <w:r w:rsidR="007D5717">
        <w:t>për</w:t>
      </w:r>
      <w:r w:rsidR="002F7909">
        <w:t xml:space="preserve">mendur partit politike, i kemi qitur se i ke ne transkript është votuar transkripti a e votove pse e votove ju kam paralajmëruar por prapë se prapë keni te drejt shumë ju jepi shumë të drejt sepse gabimi ka </w:t>
      </w:r>
      <w:r w:rsidR="002C5300">
        <w:t>që</w:t>
      </w:r>
      <w:r w:rsidR="002F7909">
        <w:t xml:space="preserve">n I imi </w:t>
      </w:r>
      <w:r w:rsidR="007D5717">
        <w:t>është</w:t>
      </w:r>
      <w:r w:rsidR="002F7909">
        <w:t xml:space="preserve"> dashur mos me pranu </w:t>
      </w:r>
      <w:r w:rsidR="007D5717">
        <w:t>është</w:t>
      </w:r>
      <w:r w:rsidR="002F7909">
        <w:t xml:space="preserve"> dashur me ju </w:t>
      </w:r>
      <w:r w:rsidR="007D5717">
        <w:t>thënë</w:t>
      </w:r>
      <w:r w:rsidR="002F7909">
        <w:t xml:space="preserve"> minimalisht grupi </w:t>
      </w:r>
      <w:r w:rsidR="002C5300">
        <w:t>që</w:t>
      </w:r>
      <w:r w:rsidR="002F7909">
        <w:t xml:space="preserve"> </w:t>
      </w:r>
      <w:r w:rsidR="007D5717">
        <w:t>për</w:t>
      </w:r>
      <w:r w:rsidR="002F7909">
        <w:t>fa</w:t>
      </w:r>
      <w:r w:rsidR="002C5300">
        <w:t>që</w:t>
      </w:r>
      <w:r w:rsidR="002F7909">
        <w:t xml:space="preserve">son 4 duhet me </w:t>
      </w:r>
      <w:r w:rsidR="002C5300">
        <w:t>që</w:t>
      </w:r>
      <w:r w:rsidR="002F7909">
        <w:t xml:space="preserve">në 2 femra dhe minimalisht grupi </w:t>
      </w:r>
      <w:r w:rsidR="002C5300">
        <w:t>që</w:t>
      </w:r>
      <w:r w:rsidR="002F7909">
        <w:t xml:space="preserve"> </w:t>
      </w:r>
      <w:r w:rsidR="007D5717">
        <w:t>për</w:t>
      </w:r>
      <w:r w:rsidR="002F7909">
        <w:t>fa</w:t>
      </w:r>
      <w:r w:rsidR="002C5300">
        <w:t>që</w:t>
      </w:r>
      <w:r w:rsidR="002F7909">
        <w:t xml:space="preserve">son 2 duhet me </w:t>
      </w:r>
      <w:r w:rsidR="002C5300">
        <w:t>që</w:t>
      </w:r>
      <w:r w:rsidR="002F7909">
        <w:t>në një f</w:t>
      </w:r>
      <w:r w:rsidR="003234E3">
        <w:t>emër</w:t>
      </w:r>
      <w:r w:rsidR="002F7909">
        <w:t xml:space="preserve"> më fal I nderuar edhe ti e din </w:t>
      </w:r>
      <w:r w:rsidR="002C5300">
        <w:t>që</w:t>
      </w:r>
      <w:r w:rsidR="002F7909">
        <w:t xml:space="preserve"> je gabim por je duke insituar </w:t>
      </w:r>
      <w:r w:rsidR="007D5717">
        <w:t>për</w:t>
      </w:r>
      <w:r w:rsidR="002F7909">
        <w:t xml:space="preserve"> ta ruajtur pozicionin tend aty ne rregull jemi sepse nuk te takon ty </w:t>
      </w:r>
      <w:r w:rsidR="007D5717">
        <w:t>për</w:t>
      </w:r>
      <w:r w:rsidR="002F7909">
        <w:t xml:space="preserve"> me </w:t>
      </w:r>
      <w:r w:rsidR="002C5300">
        <w:t>që</w:t>
      </w:r>
      <w:r w:rsidR="002F7909">
        <w:t xml:space="preserve">në para Vatanit ne rregull faleminderit shumë, kalojm te pika 12, </w:t>
      </w:r>
      <w:r w:rsidR="002C5300">
        <w:t>që</w:t>
      </w:r>
      <w:r w:rsidR="002F7909">
        <w:t xml:space="preserve">tësohu </w:t>
      </w:r>
      <w:r w:rsidR="005127EA">
        <w:t>Ndriçim</w:t>
      </w:r>
      <w:r w:rsidR="002F7909">
        <w:t xml:space="preserve">, e kemi këtu </w:t>
      </w:r>
      <w:r w:rsidR="007D5717">
        <w:t>për</w:t>
      </w:r>
      <w:r w:rsidR="002F7909">
        <w:t>fa</w:t>
      </w:r>
      <w:r w:rsidR="002C5300">
        <w:t>që</w:t>
      </w:r>
      <w:r w:rsidR="002F7909">
        <w:t xml:space="preserve">suesin Zeq Malaj I cili është nga drejtoria e Arsimit dhe ka te bej me </w:t>
      </w:r>
      <w:r w:rsidR="007D5717">
        <w:t>një</w:t>
      </w:r>
      <w:r w:rsidR="002F7909">
        <w:t xml:space="preserve"> prezantim te </w:t>
      </w:r>
      <w:r w:rsidR="007D5717">
        <w:t>një</w:t>
      </w:r>
      <w:r w:rsidR="002F7909">
        <w:t xml:space="preserve"> memorandumi të </w:t>
      </w:r>
      <w:r w:rsidR="007D5717">
        <w:t>bashkëpunimit</w:t>
      </w:r>
      <w:r w:rsidR="002F7909">
        <w:t xml:space="preserve"> </w:t>
      </w:r>
      <w:r w:rsidR="002C5300">
        <w:t>që</w:t>
      </w:r>
      <w:r w:rsidR="002F7909">
        <w:t xml:space="preserve"> e ka me një organizat humanitare të cilët I kanë</w:t>
      </w:r>
      <w:r w:rsidR="00264F6C">
        <w:t xml:space="preserve"> furn</w:t>
      </w:r>
      <w:r w:rsidR="002F7909">
        <w:t xml:space="preserve">izuar komunat realisht komunën e </w:t>
      </w:r>
      <w:r w:rsidR="007D5717">
        <w:t>Deçan</w:t>
      </w:r>
      <w:r w:rsidR="002F7909">
        <w:t>it shkollat me invertar</w:t>
      </w:r>
      <w:r w:rsidR="00264F6C">
        <w:t xml:space="preserve"> </w:t>
      </w:r>
      <w:r w:rsidR="002F7909">
        <w:t xml:space="preserve">dhe pajisje të tjera teknologjike </w:t>
      </w:r>
      <w:r w:rsidR="007D5717">
        <w:t>zotëri</w:t>
      </w:r>
      <w:r w:rsidR="002F7909">
        <w:t xml:space="preserve"> Zeq Malaj foltorja është për ty </w:t>
      </w:r>
      <w:r w:rsidR="007D5717">
        <w:t>për</w:t>
      </w:r>
      <w:r w:rsidR="00264F6C">
        <w:t xml:space="preserve"> ta prezantuar faleminderit shumë </w:t>
      </w:r>
    </w:p>
    <w:p w:rsidR="00C122DB" w:rsidRDefault="00C122DB"/>
    <w:p w:rsidR="00C122DB" w:rsidRDefault="00264F6C">
      <w:r>
        <w:rPr>
          <w:b/>
        </w:rPr>
        <w:t xml:space="preserve">Zeq Malaj </w:t>
      </w:r>
    </w:p>
    <w:p w:rsidR="00C122DB" w:rsidRPr="00264F6C" w:rsidRDefault="00264F6C">
      <w:pPr>
        <w:rPr>
          <w:b/>
        </w:rPr>
      </w:pPr>
      <w:r>
        <w:t xml:space="preserve">Përshëndetje kryesus </w:t>
      </w:r>
      <w:r w:rsidR="007D5717">
        <w:t>zotëri</w:t>
      </w:r>
      <w:r w:rsidR="00426F40">
        <w:t xml:space="preserve"> </w:t>
      </w:r>
      <w:r>
        <w:t>Sutaj, Asambleistë, Drejtor te nderuar</w:t>
      </w:r>
      <w:r w:rsidR="00426F40">
        <w:t>, falemnderit shumë</w:t>
      </w:r>
      <w:r>
        <w:t xml:space="preserve"> që na keni dhënë mundësinë me e</w:t>
      </w:r>
      <w:r w:rsidR="00426F40">
        <w:t xml:space="preserve"> b</w:t>
      </w:r>
      <w:r>
        <w:t xml:space="preserve">ë këtë prezantim, </w:t>
      </w:r>
      <w:r w:rsidR="00426F40">
        <w:t>në bazë të memorandumit bashkëpunimit të</w:t>
      </w:r>
      <w:r>
        <w:t xml:space="preserve"> nëshkruar ndërmjet kryetarit te kom</w:t>
      </w:r>
      <w:r w:rsidR="003234E3">
        <w:t>unë</w:t>
      </w:r>
      <w:r>
        <w:t xml:space="preserve">s </w:t>
      </w:r>
      <w:r w:rsidR="007D5717">
        <w:t>zotëri</w:t>
      </w:r>
      <w:r w:rsidR="00426F40">
        <w:t xml:space="preserve"> Bashkim Ramos</w:t>
      </w:r>
      <w:r>
        <w:t>aj</w:t>
      </w:r>
      <w:r w:rsidR="00426F40">
        <w:t xml:space="preserve"> dhe shoqatës KIF Iliria, me da</w:t>
      </w:r>
      <w:r>
        <w:t>tën 7/11/2025</w:t>
      </w:r>
      <w:r w:rsidR="00426F40">
        <w:t>, me numër protokollit 02 31314, kërkojmë përndarjen e mjeteve buxhetore për mbulimin e shpenzimeve të transportit të inventarit të dhuruar për institucionet arsimore n</w:t>
      </w:r>
      <w:r>
        <w:t xml:space="preserve">ë komunën e </w:t>
      </w:r>
      <w:r w:rsidR="007D5717">
        <w:t>Deçan</w:t>
      </w:r>
      <w:r>
        <w:t>it be</w:t>
      </w:r>
      <w:r w:rsidR="00426F40">
        <w:t>so</w:t>
      </w:r>
      <w:r>
        <w:t>j që gjithë e kini materialin u</w:t>
      </w:r>
      <w:r w:rsidR="00426F40">
        <w:t xml:space="preserve">në </w:t>
      </w:r>
      <w:r>
        <w:t xml:space="preserve">mundem me be edhe </w:t>
      </w:r>
      <w:r w:rsidR="007D5717">
        <w:t>një</w:t>
      </w:r>
      <w:r>
        <w:t xml:space="preserve"> prezantim me te zgjeruar rreth keti aktiviteti </w:t>
      </w:r>
      <w:r w:rsidR="007D5717">
        <w:t>është</w:t>
      </w:r>
      <w:r>
        <w:t xml:space="preserve"> </w:t>
      </w:r>
      <w:r w:rsidR="007D5717">
        <w:t>një</w:t>
      </w:r>
      <w:r>
        <w:t xml:space="preserve"> qytetar i jonë bashkvendas i jonë Berat Hasan Ramaj nga fshati Strells I cili gjithmon dhe vazhdimisht kujdeset </w:t>
      </w:r>
      <w:r w:rsidR="007D5717">
        <w:t>për</w:t>
      </w:r>
      <w:r>
        <w:t xml:space="preserve"> kontigjente te ndryshme qoftë për shëndetësin qoftë për arsim e në veqanti </w:t>
      </w:r>
      <w:r w:rsidR="007D5717">
        <w:t>për</w:t>
      </w:r>
      <w:r>
        <w:t xml:space="preserve"> sektorin e arsimit me </w:t>
      </w:r>
      <w:r w:rsidR="002C5300">
        <w:t>që</w:t>
      </w:r>
      <w:r>
        <w:t xml:space="preserve">në se eshtë mësus në Holand e keni </w:t>
      </w:r>
      <w:r w:rsidR="007D5717">
        <w:t>një</w:t>
      </w:r>
      <w:r>
        <w:t xml:space="preserve"> memorandum te </w:t>
      </w:r>
      <w:r w:rsidR="007D5717">
        <w:t>bashkëpunimit</w:t>
      </w:r>
      <w:r>
        <w:t xml:space="preserve"> te nenshkruar nga kryetari I kom</w:t>
      </w:r>
      <w:r w:rsidR="003234E3">
        <w:t>unë</w:t>
      </w:r>
      <w:r>
        <w:t xml:space="preserve">s se </w:t>
      </w:r>
      <w:r w:rsidR="007D5717">
        <w:t>Deçan</w:t>
      </w:r>
      <w:r>
        <w:t xml:space="preserve">it </w:t>
      </w:r>
      <w:r w:rsidR="007D5717">
        <w:t>zotëri</w:t>
      </w:r>
      <w:r>
        <w:t xml:space="preserve"> Bashkim Ramosaj me daten 7.11.2025 ne mesë kryetarit Ramosaj KIF Iliria te shoqates humanitare te udhëhequr nga </w:t>
      </w:r>
      <w:r w:rsidR="007D5717">
        <w:t>zotëri</w:t>
      </w:r>
      <w:r>
        <w:t xml:space="preserve"> Xhafer Balaj e keni edhe materialin e pranimit ne fillimisht kemi </w:t>
      </w:r>
      <w:r>
        <w:lastRenderedPageBreak/>
        <w:t xml:space="preserve">kontaktur me </w:t>
      </w:r>
      <w:r w:rsidR="007D5717">
        <w:t>zotëri</w:t>
      </w:r>
      <w:r>
        <w:t xml:space="preserve"> Berat Hasan Ramaj nga fshati Strells që e ceka edhe me par ka ndihmuar disa shkolla sidomos shkollen fillore te mesme te ulet Bajram Curri në Strells te epërm e kësaj radhe ka vendosur që këtë</w:t>
      </w:r>
      <w:r w:rsidR="00F554F5">
        <w:t xml:space="preserve"> donacion </w:t>
      </w:r>
      <w:r w:rsidR="002C5300">
        <w:t>që</w:t>
      </w:r>
      <w:r w:rsidR="00F554F5">
        <w:t xml:space="preserve"> ta sjell ne </w:t>
      </w:r>
      <w:r w:rsidR="007D5717">
        <w:t>komunën</w:t>
      </w:r>
      <w:r w:rsidR="00F554F5">
        <w:t xml:space="preserve"> e </w:t>
      </w:r>
      <w:r w:rsidR="007D5717">
        <w:t>Deçan</w:t>
      </w:r>
      <w:r w:rsidR="00F554F5">
        <w:t>it gjegjesisht ne Lidhjen e Prizrenit ne shkollen e qytetit e në vazhdimësi ka me kontribu prapë përmes organizatës edhe ne shkolla te tjera por me</w:t>
      </w:r>
      <w:r w:rsidR="002C5300">
        <w:t>që</w:t>
      </w:r>
      <w:r w:rsidR="00F554F5">
        <w:t xml:space="preserve">nëse ka </w:t>
      </w:r>
      <w:r w:rsidR="002C5300">
        <w:t>që</w:t>
      </w:r>
      <w:r w:rsidR="00F554F5">
        <w:t xml:space="preserve">n donacion tepër i madhë </w:t>
      </w:r>
      <w:r w:rsidR="007D5717">
        <w:t>për</w:t>
      </w:r>
      <w:r w:rsidR="00F554F5">
        <w:t xml:space="preserve"> shkollen fillore te te mesme te ulet Lidhja e Prizrenit në </w:t>
      </w:r>
      <w:r w:rsidR="007D5717">
        <w:t>Deçan</w:t>
      </w:r>
      <w:r w:rsidR="00F554F5">
        <w:t xml:space="preserve"> ku </w:t>
      </w:r>
      <w:r w:rsidR="002C5300">
        <w:t>janë</w:t>
      </w:r>
      <w:r w:rsidR="00F554F5">
        <w:t xml:space="preserve">v pajisur 14 klasë mësimore me banka individuale e </w:t>
      </w:r>
      <w:r w:rsidR="002C5300">
        <w:t>që</w:t>
      </w:r>
      <w:r w:rsidR="00F554F5">
        <w:t xml:space="preserve"> e keni edhe numrin e sakt ne kerkesen </w:t>
      </w:r>
      <w:r w:rsidR="002C5300">
        <w:t>që</w:t>
      </w:r>
      <w:r w:rsidR="00F554F5">
        <w:t xml:space="preserve"> e kemi derguar do te thotë kompjuter </w:t>
      </w:r>
      <w:r w:rsidR="002C5300">
        <w:t>janë</w:t>
      </w:r>
      <w:r w:rsidR="00F554F5">
        <w:t xml:space="preserve">ë 132 monitor 95 tabela te menqura </w:t>
      </w:r>
      <w:r w:rsidR="002C5300">
        <w:t>janë</w:t>
      </w:r>
      <w:r w:rsidR="00F554F5">
        <w:t xml:space="preserve">ë 25 banka shkollore </w:t>
      </w:r>
      <w:r w:rsidR="002C5300">
        <w:t>janë</w:t>
      </w:r>
      <w:r w:rsidR="00F554F5">
        <w:t xml:space="preserve"> 316 karrika </w:t>
      </w:r>
      <w:r w:rsidR="002C5300">
        <w:t>janë</w:t>
      </w:r>
      <w:r w:rsidR="00F554F5">
        <w:t xml:space="preserve"> 410 orë muri 8 edhe në bazë siq e ceka edhe më herët gjatë fjalimit Lidhja e Prizrenit ka pranuar donacion por ka </w:t>
      </w:r>
      <w:r w:rsidR="002C5300">
        <w:t>që</w:t>
      </w:r>
      <w:r w:rsidR="00F554F5">
        <w:t xml:space="preserve">në donacion I madh edhe kemi vendosur </w:t>
      </w:r>
      <w:r w:rsidR="002C5300">
        <w:t>që</w:t>
      </w:r>
      <w:r w:rsidR="00F554F5">
        <w:t xml:space="preserve"> ti furnizojm edhe 5 kabinete te teknologjis informative gje që kemi furnizuar edhe disa shkolla te tjera siq është Drita Grama</w:t>
      </w:r>
      <w:r w:rsidR="002C5300">
        <w:t>që</w:t>
      </w:r>
      <w:r w:rsidR="00F554F5">
        <w:t xml:space="preserve">l, është gjimnazi Vëllezrit Frashëri shkolla fillore e mesme e ulet Lidhja e Prizrenit, Ardhmëria Beleg edhe të njëjtin donacion ja kemi ofruar edhe shkollës fillore te mesme te ulet Sylejman Vokshi por nuk e ka pranuar ka kërkuar laptop edhe shpresoj </w:t>
      </w:r>
      <w:r w:rsidR="002C5300">
        <w:t>që</w:t>
      </w:r>
      <w:r w:rsidR="00F554F5">
        <w:t xml:space="preserve"> se shpejti del ndo</w:t>
      </w:r>
      <w:r w:rsidR="007D5717">
        <w:t>një</w:t>
      </w:r>
      <w:r w:rsidR="00F554F5">
        <w:t xml:space="preserve"> donator ja sjellim edhe asaj shkolle laptop keshtu </w:t>
      </w:r>
      <w:r w:rsidR="002C5300">
        <w:t>që</w:t>
      </w:r>
      <w:r w:rsidR="00F554F5">
        <w:t xml:space="preserve"> ky donacion ka </w:t>
      </w:r>
      <w:r w:rsidR="002C5300">
        <w:t>që</w:t>
      </w:r>
      <w:r w:rsidR="00F554F5">
        <w:t xml:space="preserve">në shumë I vlefshëm ne bazë te memorandumit </w:t>
      </w:r>
      <w:r w:rsidR="007D5717">
        <w:t>është</w:t>
      </w:r>
      <w:r w:rsidR="00F554F5">
        <w:t xml:space="preserve"> 150.000 euro nuk ka ardhur 150.000 euro sepse ashtu e kanë paraparë para dërgesës vlerë deri në 150.000 euro, por shkolla ka vendosur disa gjera ti shesë dhe dikund është në vlerë 44.000 euro e keni edhe ne raport </w:t>
      </w:r>
      <w:r w:rsidR="002C5300">
        <w:t>që</w:t>
      </w:r>
      <w:r w:rsidR="00F554F5">
        <w:t xml:space="preserve"> e kemi pranuar si  drejtori komunale e arsimit </w:t>
      </w:r>
      <w:r w:rsidR="00923B60">
        <w:t xml:space="preserve">e ne raport memorandum shkruan </w:t>
      </w:r>
      <w:r w:rsidR="002C5300">
        <w:t>që</w:t>
      </w:r>
      <w:r w:rsidR="00923B60">
        <w:t xml:space="preserve"> ti sjellim 30 televizor 30 smart tv kan ardhur 25 ne I kemi pranuar 25 keshtu </w:t>
      </w:r>
      <w:r w:rsidR="002C5300">
        <w:t>që</w:t>
      </w:r>
      <w:r w:rsidR="00923B60">
        <w:t xml:space="preserve"> vlera e gjithë </w:t>
      </w:r>
      <w:r w:rsidR="002C5300">
        <w:t>kësaj</w:t>
      </w:r>
      <w:r w:rsidR="00923B60">
        <w:t xml:space="preserve"> kosto </w:t>
      </w:r>
      <w:r w:rsidR="007D5717">
        <w:t>është</w:t>
      </w:r>
      <w:r w:rsidR="00923B60">
        <w:t xml:space="preserve"> 8.000 euro sipas memorandumit minus 5 smart tv I bjen 7.500 euro edhe kerkoj </w:t>
      </w:r>
      <w:r w:rsidR="002C5300">
        <w:t>që</w:t>
      </w:r>
      <w:r w:rsidR="00923B60">
        <w:t xml:space="preserve"> ta votoni </w:t>
      </w:r>
    </w:p>
    <w:p w:rsidR="00C122DB" w:rsidRDefault="00C122DB"/>
    <w:p w:rsidR="00C122DB" w:rsidRDefault="00923B60">
      <w:r>
        <w:rPr>
          <w:b/>
        </w:rPr>
        <w:t>Hajdar Sutaj</w:t>
      </w:r>
      <w:r>
        <w:rPr>
          <w:b/>
        </w:rPr>
        <w:br/>
      </w:r>
      <w:r>
        <w:rPr>
          <w:b/>
        </w:rPr>
        <w:br/>
      </w:r>
      <w:r w:rsidRPr="00923B60">
        <w:t>Në emër të grupit të Aak-s Florim Mataj e ka fjalën</w:t>
      </w:r>
      <w:r>
        <w:t xml:space="preserve"> shefi I grupit </w:t>
      </w:r>
      <w:r w:rsidRPr="00923B60">
        <w:br/>
      </w:r>
      <w:r>
        <w:br/>
      </w:r>
      <w:r>
        <w:br/>
      </w:r>
      <w:r w:rsidRPr="00923B60">
        <w:rPr>
          <w:b/>
        </w:rPr>
        <w:t>Florim Mataj</w:t>
      </w:r>
    </w:p>
    <w:p w:rsidR="00C122DB" w:rsidRDefault="00923B60">
      <w:r>
        <w:t xml:space="preserve">Faleminderit kryesus, unë </w:t>
      </w:r>
      <w:r w:rsidR="007D5717">
        <w:t>për</w:t>
      </w:r>
      <w:r>
        <w:t xml:space="preserve">sonalisht e kam diskutuar edhe në komision Politik e Financa por ne </w:t>
      </w:r>
      <w:r w:rsidR="003234E3">
        <w:t>emër</w:t>
      </w:r>
      <w:r>
        <w:t xml:space="preserve"> te grupit edhe me sqarimet </w:t>
      </w:r>
      <w:r w:rsidR="002C5300">
        <w:t>që</w:t>
      </w:r>
      <w:r>
        <w:t xml:space="preserve"> I dha Zeqa ne si grup e mb</w:t>
      </w:r>
      <w:r w:rsidR="007D5717">
        <w:t>është</w:t>
      </w:r>
      <w:r>
        <w:t xml:space="preserve">sim I japim </w:t>
      </w:r>
      <w:r w:rsidR="007D5717">
        <w:t>për</w:t>
      </w:r>
      <w:r>
        <w:t xml:space="preserve">krahje </w:t>
      </w:r>
      <w:r w:rsidR="002C5300">
        <w:t>kësaj</w:t>
      </w:r>
      <w:r>
        <w:t xml:space="preserve"> </w:t>
      </w:r>
      <w:r w:rsidR="007D5717">
        <w:t>marrëveshje</w:t>
      </w:r>
      <w:r>
        <w:t xml:space="preserve"> </w:t>
      </w:r>
    </w:p>
    <w:p w:rsidR="00C122DB" w:rsidRDefault="00C122DB"/>
    <w:p w:rsidR="00C122DB" w:rsidRDefault="00923B60">
      <w:r>
        <w:rPr>
          <w:b/>
        </w:rPr>
        <w:t xml:space="preserve">Hajdar Sutaj </w:t>
      </w:r>
    </w:p>
    <w:p w:rsidR="00C122DB" w:rsidRDefault="00923B60">
      <w:r>
        <w:t xml:space="preserve">Faleminderit shumë, nga Ldk-ja shefja e grupit </w:t>
      </w:r>
      <w:r w:rsidR="00652F98">
        <w:t>Hyri</w:t>
      </w:r>
      <w:r>
        <w:t xml:space="preserve"> Dobrunaj </w:t>
      </w:r>
    </w:p>
    <w:p w:rsidR="00C122DB" w:rsidRDefault="00C122DB"/>
    <w:p w:rsidR="00C122DB" w:rsidRDefault="00652F98">
      <w:r>
        <w:rPr>
          <w:b/>
        </w:rPr>
        <w:t>Hyri</w:t>
      </w:r>
      <w:r w:rsidR="00923B60">
        <w:rPr>
          <w:b/>
        </w:rPr>
        <w:t xml:space="preserve"> Dobrunaj </w:t>
      </w:r>
    </w:p>
    <w:p w:rsidR="00C122DB" w:rsidRDefault="00426F40">
      <w:r>
        <w:lastRenderedPageBreak/>
        <w:t xml:space="preserve">Patjetër </w:t>
      </w:r>
      <w:r w:rsidR="00923B60">
        <w:t>që marrëveshje të tilla duhet me u mbështet m</w:t>
      </w:r>
      <w:r>
        <w:t>irp</w:t>
      </w:r>
      <w:r w:rsidR="00923B60">
        <w:t>o gjithmonë ka të bëjë me që</w:t>
      </w:r>
      <w:r>
        <w:t>sh</w:t>
      </w:r>
      <w:r w:rsidR="00923B60">
        <w:t>tj</w:t>
      </w:r>
      <w:r>
        <w:t>e teknike</w:t>
      </w:r>
      <w:r w:rsidR="00923B60">
        <w:t xml:space="preserve">, nuk e di a I bëni qëllimisht, a nuk dini apo pse e bëni </w:t>
      </w:r>
      <w:r w:rsidR="007D5717">
        <w:t>për</w:t>
      </w:r>
      <w:r w:rsidR="00923B60">
        <w:t xml:space="preserve">shembull pagesa </w:t>
      </w:r>
      <w:r w:rsidR="003234E3">
        <w:t>këtu</w:t>
      </w:r>
      <w:r w:rsidR="00923B60">
        <w:t xml:space="preserve"> deri me se largu me daten (..) është dashur te egzekutohet, ne kryesus kemi pas folur edhe mandatin e kaluar </w:t>
      </w:r>
      <w:r w:rsidR="002C5300">
        <w:t>që</w:t>
      </w:r>
      <w:r w:rsidR="00923B60">
        <w:t xml:space="preserve"> keta duhet ta sjellin materialin me kohë me u shqyrtu do të thotë ju ka kaluar afati </w:t>
      </w:r>
      <w:r w:rsidR="00363049">
        <w:t xml:space="preserve">I pagesës nuk </w:t>
      </w:r>
      <w:r w:rsidR="002C5300">
        <w:t>janë</w:t>
      </w:r>
      <w:r w:rsidR="00363049">
        <w:t xml:space="preserve">ë as serioz ne ate drejtim keshtu që është pakë dhimbshme mos me </w:t>
      </w:r>
      <w:r w:rsidR="002C5300">
        <w:t>që</w:t>
      </w:r>
      <w:r w:rsidR="00363049">
        <w:t xml:space="preserve">në serioz po e shoh </w:t>
      </w:r>
      <w:r w:rsidR="003234E3">
        <w:t>këtu</w:t>
      </w:r>
      <w:r w:rsidR="00363049">
        <w:t xml:space="preserve"> nga fleta e doganes vlera e ardhur deri tash </w:t>
      </w:r>
      <w:r w:rsidR="007D5717">
        <w:t>është</w:t>
      </w:r>
      <w:r w:rsidR="00363049">
        <w:t xml:space="preserve"> 10.016 euro e ketij materiali uroj me ardh edhe tjetri ne e mb</w:t>
      </w:r>
      <w:r w:rsidR="007D5717">
        <w:t>është</w:t>
      </w:r>
      <w:r w:rsidR="00363049">
        <w:t xml:space="preserve">sim krejt kerkesat </w:t>
      </w:r>
      <w:r w:rsidR="002C5300">
        <w:t>që</w:t>
      </w:r>
      <w:r w:rsidR="00363049">
        <w:t xml:space="preserve"> </w:t>
      </w:r>
      <w:r w:rsidR="002C5300">
        <w:t>janë</w:t>
      </w:r>
      <w:r w:rsidR="00363049">
        <w:t>ë me ju ndihmu shkollave jemi me mb</w:t>
      </w:r>
      <w:r w:rsidR="007D5717">
        <w:t>është</w:t>
      </w:r>
      <w:r w:rsidR="00363049">
        <w:t xml:space="preserve">t mirpo jemi mos me i neglizhu me </w:t>
      </w:r>
      <w:r w:rsidR="002C5300">
        <w:t>që</w:t>
      </w:r>
      <w:r w:rsidR="00363049">
        <w:t xml:space="preserve">në korrekt edhe me donator edhe me ata që dëshirojn me bashkëpunu </w:t>
      </w:r>
      <w:r w:rsidR="007D5717">
        <w:t>për</w:t>
      </w:r>
      <w:r w:rsidR="00363049">
        <w:t xml:space="preserve"> mua kjo </w:t>
      </w:r>
      <w:r w:rsidR="007D5717">
        <w:t>është</w:t>
      </w:r>
      <w:r w:rsidR="00363049">
        <w:t xml:space="preserve"> neglizhim i punës tuaj</w:t>
      </w:r>
      <w:r w:rsidR="002C5300">
        <w:t>.</w:t>
      </w:r>
      <w:r w:rsidR="00363049">
        <w:t xml:space="preserve"> </w:t>
      </w:r>
    </w:p>
    <w:p w:rsidR="00C122DB" w:rsidRDefault="00C122DB"/>
    <w:p w:rsidR="00C122DB" w:rsidRDefault="00363049">
      <w:r>
        <w:rPr>
          <w:b/>
        </w:rPr>
        <w:t xml:space="preserve">Hajdar Sutaj </w:t>
      </w:r>
    </w:p>
    <w:p w:rsidR="00C122DB" w:rsidRDefault="00426F40">
      <w:r>
        <w:t>Faleminderit shumë</w:t>
      </w:r>
      <w:r w:rsidR="00363049">
        <w:t xml:space="preserve"> realisht ke të drejt në këtë aspekt sepse ne jemi marrur vesh </w:t>
      </w:r>
      <w:r w:rsidR="007D5717">
        <w:t>për</w:t>
      </w:r>
      <w:r w:rsidR="00363049">
        <w:t xml:space="preserve"> me sjell materialin, kur ka ardhur </w:t>
      </w:r>
      <w:r w:rsidR="002C5300">
        <w:t>që</w:t>
      </w:r>
      <w:r w:rsidR="00363049">
        <w:t xml:space="preserve"> dergohen edhe </w:t>
      </w:r>
      <w:r w:rsidR="007D5717">
        <w:t>për</w:t>
      </w:r>
      <w:r w:rsidR="00363049">
        <w:t xml:space="preserve"> seanca por keta e sjellen ne KPF edhe ne si KPF e pranuam si kerkes dhe e deliguam te kuvendi me pasur te drejt ose jo </w:t>
      </w:r>
      <w:r w:rsidR="007D5717">
        <w:t>për</w:t>
      </w:r>
      <w:r w:rsidR="00363049">
        <w:t xml:space="preserve"> me I dhene mb</w:t>
      </w:r>
      <w:r w:rsidR="007D5717">
        <w:t>është</w:t>
      </w:r>
      <w:r w:rsidR="00363049">
        <w:t xml:space="preserve">tje megjithatë ju takon juve por ne si komitet e </w:t>
      </w:r>
      <w:r w:rsidR="007D5717">
        <w:t>për</w:t>
      </w:r>
      <w:r w:rsidR="00363049">
        <w:t xml:space="preserve">collem ne kuvend, a ka dikush diqka, </w:t>
      </w:r>
      <w:r w:rsidR="007D5717">
        <w:t>zotëri</w:t>
      </w:r>
      <w:r w:rsidR="00363049">
        <w:t xml:space="preserve"> Shkumbi</w:t>
      </w:r>
      <w:r w:rsidR="007D5717">
        <w:t xml:space="preserve">n Demaliaj </w:t>
      </w:r>
      <w:r w:rsidR="00363049">
        <w:t xml:space="preserve">e ka fjalën </w:t>
      </w:r>
    </w:p>
    <w:p w:rsidR="00C122DB" w:rsidRDefault="00C122DB"/>
    <w:p w:rsidR="00C122DB" w:rsidRDefault="007D5717">
      <w:r>
        <w:rPr>
          <w:b/>
        </w:rPr>
        <w:t>Shkumbi</w:t>
      </w:r>
      <w:r w:rsidR="00886A20">
        <w:rPr>
          <w:b/>
        </w:rPr>
        <w:t xml:space="preserve"> </w:t>
      </w:r>
      <w:r w:rsidR="002C5300">
        <w:rPr>
          <w:b/>
        </w:rPr>
        <w:t>Demaliaj</w:t>
      </w:r>
    </w:p>
    <w:p w:rsidR="00C122DB" w:rsidRDefault="00426F40">
      <w:r>
        <w:t>E kemi teknik më shumë</w:t>
      </w:r>
      <w:r w:rsidR="00363049">
        <w:t xml:space="preserve">, nuk po di krejt donacioni </w:t>
      </w:r>
      <w:r w:rsidR="007D5717">
        <w:t>është</w:t>
      </w:r>
      <w:r w:rsidR="00363049">
        <w:t xml:space="preserve"> ne rregull </w:t>
      </w:r>
      <w:r w:rsidR="002C5300">
        <w:t>që</w:t>
      </w:r>
      <w:r w:rsidR="00363049">
        <w:t xml:space="preserve"> vjen por a </w:t>
      </w:r>
      <w:r w:rsidR="007D5717">
        <w:t>është</w:t>
      </w:r>
      <w:r w:rsidR="00363049">
        <w:t xml:space="preserve"> dikush </w:t>
      </w:r>
      <w:r w:rsidR="002C5300">
        <w:t>që</w:t>
      </w:r>
      <w:r w:rsidR="00363049">
        <w:t xml:space="preserve"> mundet me I shiku a </w:t>
      </w:r>
      <w:r w:rsidR="002C5300">
        <w:t>janë</w:t>
      </w:r>
      <w:r w:rsidR="00363049">
        <w:t xml:space="preserve">ë në rregull te gjitha keto pajisje teknologjike </w:t>
      </w:r>
      <w:r w:rsidR="002C5300">
        <w:t>që</w:t>
      </w:r>
      <w:r w:rsidR="00886A20">
        <w:t xml:space="preserve"> ishin te teknologjis informative kompjuter mos </w:t>
      </w:r>
      <w:r w:rsidR="002C5300">
        <w:t>janë</w:t>
      </w:r>
      <w:r w:rsidR="00886A20">
        <w:t xml:space="preserve">ë të vjetër apo nuk hyjn ne punë apo diqka tjetër </w:t>
      </w:r>
      <w:r w:rsidR="007D5717">
        <w:t>për</w:t>
      </w:r>
      <w:r w:rsidR="00886A20">
        <w:t xml:space="preserve"> me mujt me I selektu nuk po di a ka </w:t>
      </w:r>
      <w:r w:rsidR="007D5717">
        <w:t>një</w:t>
      </w:r>
      <w:r w:rsidR="00886A20">
        <w:t xml:space="preserve"> komision </w:t>
      </w:r>
      <w:r w:rsidR="002C5300">
        <w:t>që</w:t>
      </w:r>
      <w:r w:rsidR="00886A20">
        <w:t xml:space="preserve"> e bene vleresimin e ketij donacioni dhe mendoj </w:t>
      </w:r>
      <w:r w:rsidR="002C5300">
        <w:t>që</w:t>
      </w:r>
      <w:r w:rsidR="00886A20">
        <w:t xml:space="preserve"> kjo hyn komplet me shiku </w:t>
      </w:r>
      <w:r w:rsidR="007D5717">
        <w:t>për</w:t>
      </w:r>
      <w:r w:rsidR="00886A20">
        <w:t xml:space="preserve"> </w:t>
      </w:r>
      <w:r w:rsidR="007D5717">
        <w:t>një</w:t>
      </w:r>
      <w:r w:rsidR="00886A20">
        <w:t xml:space="preserve"> projekt me te madhë edhe drejtoria e arsimit edhe komuna </w:t>
      </w:r>
      <w:r w:rsidR="007D5717">
        <w:t>për</w:t>
      </w:r>
      <w:r w:rsidR="00886A20">
        <w:t xml:space="preserve"> digjitalizimin e te gjitha shkollave jo vetem te presim nga donacionet me ata kompjuter te vjeter </w:t>
      </w:r>
      <w:r w:rsidR="002C5300">
        <w:t>që</w:t>
      </w:r>
      <w:r w:rsidR="00886A20">
        <w:t xml:space="preserve"> pas </w:t>
      </w:r>
      <w:r w:rsidR="007D5717">
        <w:t>një</w:t>
      </w:r>
      <w:r w:rsidR="00886A20">
        <w:t xml:space="preserve"> viti nuk mundet me </w:t>
      </w:r>
      <w:r w:rsidR="007D5717">
        <w:t>për</w:t>
      </w:r>
      <w:r w:rsidR="00886A20">
        <w:t>fundu as</w:t>
      </w:r>
      <w:r w:rsidR="007D5717">
        <w:t>një</w:t>
      </w:r>
      <w:r w:rsidR="00886A20">
        <w:t xml:space="preserve"> funksion me to sepse </w:t>
      </w:r>
      <w:r w:rsidR="002C5300">
        <w:t>janë</w:t>
      </w:r>
      <w:r w:rsidR="00886A20">
        <w:t xml:space="preserve"> te</w:t>
      </w:r>
      <w:r w:rsidR="007D5717">
        <w:t>për</w:t>
      </w:r>
      <w:r w:rsidR="00886A20">
        <w:t xml:space="preserve"> te ngadalshme ose vetë femijët tanë nuk i përdorin </w:t>
      </w:r>
      <w:r w:rsidR="007D5717">
        <w:t>për</w:t>
      </w:r>
      <w:r w:rsidR="00886A20">
        <w:t xml:space="preserve"> shkak se teknologjia ka </w:t>
      </w:r>
      <w:r w:rsidR="007D5717">
        <w:t>për</w:t>
      </w:r>
      <w:r w:rsidR="00886A20">
        <w:t xml:space="preserve">paruar shumë dhe I refuzon nuk mundet me pasur as qasje, donacionet </w:t>
      </w:r>
      <w:r w:rsidR="002C5300">
        <w:t>janë</w:t>
      </w:r>
      <w:r w:rsidR="00886A20">
        <w:t xml:space="preserve">ë shumë të mira kur vijn duhet me I </w:t>
      </w:r>
      <w:r w:rsidR="007D5717">
        <w:t>për</w:t>
      </w:r>
      <w:r w:rsidR="00886A20">
        <w:t xml:space="preserve">krah ata </w:t>
      </w:r>
      <w:r w:rsidR="007D5717">
        <w:t>një</w:t>
      </w:r>
      <w:r w:rsidR="00886A20">
        <w:t xml:space="preserve">rzë vullnetmirë </w:t>
      </w:r>
      <w:r w:rsidR="007D5717">
        <w:t>këtë</w:t>
      </w:r>
      <w:r w:rsidR="00886A20">
        <w:t xml:space="preserve"> rast e votoj për vet </w:t>
      </w:r>
      <w:r w:rsidR="007D5717">
        <w:t>për</w:t>
      </w:r>
      <w:r w:rsidR="00886A20">
        <w:t xml:space="preserve"> ta shikuar </w:t>
      </w:r>
      <w:r w:rsidR="007D5717">
        <w:t>për</w:t>
      </w:r>
      <w:r w:rsidR="00886A20">
        <w:t xml:space="preserve"> mos te marrur pajisje </w:t>
      </w:r>
      <w:r w:rsidR="002C5300">
        <w:t>që</w:t>
      </w:r>
      <w:r w:rsidR="00886A20">
        <w:t xml:space="preserve"> munden me </w:t>
      </w:r>
      <w:r w:rsidR="002C5300">
        <w:t>që</w:t>
      </w:r>
      <w:r w:rsidR="00886A20">
        <w:t xml:space="preserve">n te vjetruara dhe nuk hyn ne funksion vetem grumbullohen aty kalojn ne mbeturina </w:t>
      </w:r>
    </w:p>
    <w:p w:rsidR="00C122DB" w:rsidRDefault="00C122DB"/>
    <w:p w:rsidR="00C122DB" w:rsidRDefault="00886A20">
      <w:r>
        <w:rPr>
          <w:b/>
        </w:rPr>
        <w:t xml:space="preserve">Hajdar Sutaj </w:t>
      </w:r>
    </w:p>
    <w:p w:rsidR="00C122DB" w:rsidRDefault="00886A20">
      <w:r>
        <w:t>Faleminderit zotëri Demali</w:t>
      </w:r>
      <w:r w:rsidR="002C5300">
        <w:t>aj</w:t>
      </w:r>
      <w:r w:rsidR="009F6859">
        <w:t>,</w:t>
      </w:r>
      <w:r>
        <w:t xml:space="preserve"> a</w:t>
      </w:r>
      <w:r w:rsidR="009F6859">
        <w:t xml:space="preserve"> mundesh me dhënë përgjigje</w:t>
      </w:r>
      <w:r w:rsidR="00426F40">
        <w:t xml:space="preserve"> në </w:t>
      </w:r>
      <w:r>
        <w:t>lidhje me funksionimin e tyre?</w:t>
      </w:r>
      <w:r>
        <w:br/>
        <w:t xml:space="preserve">Vetëm ti </w:t>
      </w:r>
      <w:r w:rsidR="007D5717">
        <w:t>për</w:t>
      </w:r>
      <w:r>
        <w:t>gjigjet sh</w:t>
      </w:r>
      <w:r w:rsidR="002C5300">
        <w:t>që</w:t>
      </w:r>
      <w:r>
        <w:t xml:space="preserve">tësimit që e ngriti </w:t>
      </w:r>
      <w:r w:rsidR="009F6859">
        <w:t>kolegu</w:t>
      </w:r>
    </w:p>
    <w:p w:rsidR="00C122DB" w:rsidRDefault="00C122DB"/>
    <w:p w:rsidR="00C122DB" w:rsidRPr="00CD2370" w:rsidRDefault="00886A20">
      <w:r w:rsidRPr="00652F98">
        <w:rPr>
          <w:b/>
        </w:rPr>
        <w:lastRenderedPageBreak/>
        <w:t>Zeq</w:t>
      </w:r>
      <w:r w:rsidR="00652F98" w:rsidRPr="00652F98">
        <w:rPr>
          <w:b/>
        </w:rPr>
        <w:t>ë</w:t>
      </w:r>
      <w:r w:rsidRPr="00652F98">
        <w:rPr>
          <w:b/>
        </w:rPr>
        <w:t xml:space="preserve"> Malaj</w:t>
      </w:r>
    </w:p>
    <w:p w:rsidR="00C122DB" w:rsidRDefault="00886A20">
      <w:r>
        <w:t>Sa</w:t>
      </w:r>
      <w:r w:rsidR="00426F40">
        <w:t xml:space="preserve"> i përket donacionit edhe pagesës </w:t>
      </w:r>
      <w:r>
        <w:t>së doganës,  dogana ka mujt m</w:t>
      </w:r>
      <w:r w:rsidR="00426F40">
        <w:t xml:space="preserve">i vlerësu, ka mujt </w:t>
      </w:r>
      <w:r>
        <w:t>me bo ate vlerë por shiko e ke ne fa</w:t>
      </w:r>
      <w:r w:rsidR="002C5300">
        <w:t>që</w:t>
      </w:r>
      <w:r>
        <w:t>n e fundit 43</w:t>
      </w:r>
      <w:r w:rsidR="009F6859">
        <w:t xml:space="preserve">.440 euro </w:t>
      </w:r>
      <w:r w:rsidR="002C5300">
        <w:t>janë</w:t>
      </w:r>
      <w:r w:rsidR="009F6859">
        <w:t xml:space="preserve"> kosntatuar nga shkolla jo nga ne por shkolla </w:t>
      </w:r>
      <w:r w:rsidR="002C5300">
        <w:t>që</w:t>
      </w:r>
      <w:r w:rsidR="009F6859">
        <w:t xml:space="preserve"> e ka parapa </w:t>
      </w:r>
      <w:r w:rsidR="002C5300">
        <w:t>që</w:t>
      </w:r>
      <w:r w:rsidR="009F6859">
        <w:t xml:space="preserve"> </w:t>
      </w:r>
      <w:r w:rsidR="007D5717">
        <w:t>është</w:t>
      </w:r>
      <w:r w:rsidR="009F6859">
        <w:t xml:space="preserve"> ky donacion dogana ka mundur me zvogelu </w:t>
      </w:r>
      <w:r w:rsidR="007D5717">
        <w:t>Shumë</w:t>
      </w:r>
      <w:r w:rsidR="009F6859">
        <w:t xml:space="preserve">n financiare </w:t>
      </w:r>
      <w:r w:rsidR="002A1FBC">
        <w:t xml:space="preserve">tek donacioni </w:t>
      </w:r>
      <w:r w:rsidR="002C5300">
        <w:t>që</w:t>
      </w:r>
      <w:r w:rsidR="002A1FBC">
        <w:t xml:space="preserve"> tha </w:t>
      </w:r>
      <w:r w:rsidR="007D5717">
        <w:t>zotëri</w:t>
      </w:r>
      <w:r w:rsidR="002C5300">
        <w:t xml:space="preserve"> Demali</w:t>
      </w:r>
      <w:r w:rsidR="002A1FBC">
        <w:t xml:space="preserve">aj plotesisht pajtohem me te se kemi pasur raste kur na kan ardhur donacione edhe mjete qoft te teknologjis qoft mjete te tjera nuk kan funksionuar por </w:t>
      </w:r>
      <w:r w:rsidR="002C5300">
        <w:t>kësaj</w:t>
      </w:r>
      <w:r w:rsidR="002A1FBC">
        <w:t xml:space="preserve"> radhe bashk vendasi I tij Berat Hasanramaj nga fshati Strells </w:t>
      </w:r>
      <w:r w:rsidR="007D5717">
        <w:t>për</w:t>
      </w:r>
      <w:r w:rsidR="002A1FBC">
        <w:t xml:space="preserve"> fat te mir </w:t>
      </w:r>
      <w:r w:rsidR="007D5717">
        <w:t>është</w:t>
      </w:r>
      <w:r w:rsidR="002A1FBC">
        <w:t xml:space="preserve"> edhe mesidhënës në ate shkollë I ka testuar te gjithë këta kompjuter ka punuar me ta sepse është mësimdhënës I tekonologjis iformative dhe momentin kur ka ardhur në Kosovë kemi bashkëbiseduar me të na ka treguar që të paktën 5 vite këta kompjuter mund te jen funksional po ashtu e kemi zyrtarin e IT-s ne nivel komunal </w:t>
      </w:r>
      <w:r w:rsidR="007D5717">
        <w:t>zotëri</w:t>
      </w:r>
      <w:r w:rsidR="002A1FBC">
        <w:t xml:space="preserve"> (…) dhe mesimdhënësit e teknologjis informative </w:t>
      </w:r>
      <w:r w:rsidR="002C5300">
        <w:t>që</w:t>
      </w:r>
      <w:r w:rsidR="002A1FBC">
        <w:t xml:space="preserve"> vazhdimisht I kan testuar ka prej tyre </w:t>
      </w:r>
      <w:r w:rsidR="002C5300">
        <w:t>që</w:t>
      </w:r>
      <w:r w:rsidR="002A1FBC">
        <w:t xml:space="preserve"> kan dalur me defekt ka prej tyre </w:t>
      </w:r>
      <w:r w:rsidR="002C5300">
        <w:t>që</w:t>
      </w:r>
      <w:r w:rsidR="002A1FBC">
        <w:t xml:space="preserve"> kemi pasur 2 smart tv </w:t>
      </w:r>
      <w:r w:rsidR="002C5300">
        <w:t>që</w:t>
      </w:r>
      <w:r w:rsidR="002A1FBC">
        <w:t xml:space="preserve"> kan </w:t>
      </w:r>
      <w:r w:rsidR="002C5300">
        <w:t>që</w:t>
      </w:r>
      <w:r w:rsidR="002A1FBC">
        <w:t xml:space="preserve">në me defekt kan mundur me u dëmtu edhe rrugës ka edhe kompjuter </w:t>
      </w:r>
      <w:r w:rsidR="002C5300">
        <w:t>që</w:t>
      </w:r>
      <w:r w:rsidR="002A1FBC">
        <w:t xml:space="preserve"> ka me defekt por shumica por shumica ose pjesa dërmuese </w:t>
      </w:r>
      <w:r w:rsidR="002C5300">
        <w:t>janë</w:t>
      </w:r>
      <w:r w:rsidR="002A1FBC">
        <w:t xml:space="preserve">ë funksional I kemi montuar ne shkolla këtu qfar kisha dashur pa bere politik me falenderu drejtorin e arsimit </w:t>
      </w:r>
      <w:r w:rsidR="007D5717">
        <w:t>zotëri</w:t>
      </w:r>
      <w:r w:rsidR="002A1FBC">
        <w:t xml:space="preserve"> Besnik Hulaj </w:t>
      </w:r>
      <w:r w:rsidR="002C5300">
        <w:t>që</w:t>
      </w:r>
      <w:r w:rsidR="002A1FBC">
        <w:t xml:space="preserve"> </w:t>
      </w:r>
      <w:r w:rsidR="007D5717">
        <w:t>është</w:t>
      </w:r>
      <w:r w:rsidR="002A1FBC">
        <w:t xml:space="preserve"> </w:t>
      </w:r>
      <w:r w:rsidR="007D5717">
        <w:t>një</w:t>
      </w:r>
      <w:r w:rsidR="002A1FBC">
        <w:t xml:space="preserve"> puntor I jashtëzakonshëm </w:t>
      </w:r>
      <w:r w:rsidR="007D5717">
        <w:t>një</w:t>
      </w:r>
      <w:r w:rsidR="002A1FBC">
        <w:t xml:space="preserve"> menagjer I jashtëzakonshë</w:t>
      </w:r>
      <w:r w:rsidR="00600C39">
        <w:t>m zë</w:t>
      </w:r>
      <w:r w:rsidR="002A1FBC">
        <w:t>vend</w:t>
      </w:r>
      <w:r w:rsidR="00600C39">
        <w:t>s</w:t>
      </w:r>
      <w:r w:rsidR="002A1FBC">
        <w:t xml:space="preserve"> drejtorin </w:t>
      </w:r>
      <w:r w:rsidR="00600C39">
        <w:t xml:space="preserve">e shkollës së mese te ulët lidhja e Prizrenit Afrim Balaj edhe profesorin e gjuhes angleze gjuhes gjermane Faik (…) që kanë shkuar ne menyr vullnetare me 19 dhjetor kan punuar 4 ditë </w:t>
      </w:r>
      <w:r w:rsidR="007D5717">
        <w:t>për</w:t>
      </w:r>
      <w:r w:rsidR="00600C39">
        <w:t xml:space="preserve"> ngarkimin e ketij donacioni edhe ata I falenderoj e falenderoj edhe kryetarin e komunës por edhe juve </w:t>
      </w:r>
      <w:r w:rsidR="007D5717">
        <w:t>për</w:t>
      </w:r>
      <w:r w:rsidR="00600C39">
        <w:t xml:space="preserve"> keto fjalë të mira </w:t>
      </w:r>
      <w:r w:rsidR="007D5717">
        <w:t>për</w:t>
      </w:r>
      <w:r w:rsidR="00600C39">
        <w:t xml:space="preserve"> keto kritika </w:t>
      </w:r>
      <w:r w:rsidR="007D5717">
        <w:t>për</w:t>
      </w:r>
      <w:r w:rsidR="00600C39">
        <w:t xml:space="preserve"> keto sygjerime që ne në të ardhmen do ti shtim në punë  </w:t>
      </w:r>
    </w:p>
    <w:p w:rsidR="00C122DB" w:rsidRDefault="00C122DB"/>
    <w:p w:rsidR="00C122DB" w:rsidRDefault="00600C39">
      <w:r>
        <w:rPr>
          <w:b/>
        </w:rPr>
        <w:t>Hajdar Sutaj</w:t>
      </w:r>
    </w:p>
    <w:p w:rsidR="00C122DB" w:rsidRDefault="00600C39">
      <w:r>
        <w:t xml:space="preserve">Faleminderit shumë dikush tjeter </w:t>
      </w:r>
      <w:r w:rsidR="002C5300">
        <w:t>Fekri</w:t>
      </w:r>
      <w:r>
        <w:t xml:space="preserve"> Qufaj e ka kërkuar fjalën </w:t>
      </w:r>
    </w:p>
    <w:p w:rsidR="00C122DB" w:rsidRDefault="00C122DB"/>
    <w:p w:rsidR="00C122DB" w:rsidRDefault="002C5300">
      <w:r>
        <w:rPr>
          <w:b/>
        </w:rPr>
        <w:t>Fekri</w:t>
      </w:r>
      <w:r w:rsidR="00600C39">
        <w:rPr>
          <w:b/>
        </w:rPr>
        <w:t xml:space="preserve"> Qufaj </w:t>
      </w:r>
    </w:p>
    <w:p w:rsidR="00C122DB" w:rsidRDefault="00426F40">
      <w:r>
        <w:t xml:space="preserve">Edhe </w:t>
      </w:r>
      <w:r w:rsidR="00600C39">
        <w:t xml:space="preserve">njëher ju përshëndes te gjithëve, nuk e di a ndëgjova mir se un përkrahjen e bëjë por deshta me ditë Sylejman Vokshi a the </w:t>
      </w:r>
      <w:r w:rsidR="002C5300">
        <w:t>që</w:t>
      </w:r>
      <w:r w:rsidR="00600C39">
        <w:t xml:space="preserve"> nuk I ka pranuar drejtori, mua më vjenë shumë keq qysh drejtori mos me pranu sepse ajo shkoll ka nevoj për gjene me te vogel dhe më të thjesht </w:t>
      </w:r>
      <w:r w:rsidR="00F737C7">
        <w:t xml:space="preserve">se </w:t>
      </w:r>
      <w:r w:rsidR="007D5717">
        <w:t>është</w:t>
      </w:r>
      <w:r w:rsidR="00F737C7">
        <w:t xml:space="preserve"> lënë jasht dore jashtzakonisht mua po me vjen mir </w:t>
      </w:r>
      <w:r w:rsidR="002C5300">
        <w:t>që</w:t>
      </w:r>
      <w:r w:rsidR="00F737C7">
        <w:t xml:space="preserve"> ju paska ra ndermend </w:t>
      </w:r>
      <w:r w:rsidR="002C5300">
        <w:t>që</w:t>
      </w:r>
      <w:r w:rsidR="00F737C7">
        <w:t xml:space="preserve"> I paskeni derguar e drejtori I paska refuzuar kisha pasu deshir me ditë pak qfar ju ka ofruar shkollës Sylejman Vokshi </w:t>
      </w:r>
    </w:p>
    <w:p w:rsidR="00C122DB" w:rsidRDefault="00C122DB"/>
    <w:p w:rsidR="00C122DB" w:rsidRDefault="00F737C7">
      <w:r w:rsidRPr="005F1985">
        <w:rPr>
          <w:b/>
        </w:rPr>
        <w:t>Zeq</w:t>
      </w:r>
      <w:r w:rsidR="005F1985" w:rsidRPr="005F1985">
        <w:rPr>
          <w:b/>
        </w:rPr>
        <w:t>ë</w:t>
      </w:r>
      <w:r w:rsidRPr="005F1985">
        <w:rPr>
          <w:b/>
        </w:rPr>
        <w:t xml:space="preserve"> Malaj</w:t>
      </w:r>
    </w:p>
    <w:p w:rsidR="00C122DB" w:rsidRDefault="00F737C7">
      <w:r>
        <w:t xml:space="preserve">A mundem </w:t>
      </w:r>
      <w:proofErr w:type="gramStart"/>
      <w:r>
        <w:t>kryesus ?</w:t>
      </w:r>
      <w:proofErr w:type="gramEnd"/>
    </w:p>
    <w:p w:rsidR="00C122DB" w:rsidRDefault="00C122DB"/>
    <w:p w:rsidR="00C122DB" w:rsidRDefault="00F737C7">
      <w:r>
        <w:rPr>
          <w:b/>
        </w:rPr>
        <w:t>Hajdar Sutaj</w:t>
      </w:r>
    </w:p>
    <w:p w:rsidR="00C122DB" w:rsidRDefault="00F737C7">
      <w:r>
        <w:t>Zeq</w:t>
      </w:r>
      <w:r w:rsidR="005F1985">
        <w:t>ë</w:t>
      </w:r>
      <w:r>
        <w:t xml:space="preserve"> Malaj e ka fjalën</w:t>
      </w:r>
    </w:p>
    <w:p w:rsidR="00C122DB" w:rsidRDefault="00C122DB"/>
    <w:p w:rsidR="00C122DB" w:rsidRDefault="00F737C7">
      <w:r>
        <w:rPr>
          <w:b/>
        </w:rPr>
        <w:t>Zeq</w:t>
      </w:r>
      <w:r w:rsidR="005F1985">
        <w:rPr>
          <w:b/>
        </w:rPr>
        <w:t>ë</w:t>
      </w:r>
      <w:r>
        <w:rPr>
          <w:b/>
        </w:rPr>
        <w:t xml:space="preserve"> Malaj</w:t>
      </w:r>
    </w:p>
    <w:p w:rsidR="00C122DB" w:rsidRDefault="00426F40">
      <w:r>
        <w:t xml:space="preserve">Faleminderit shumë për pyetjen, </w:t>
      </w:r>
      <w:r w:rsidR="007D5717">
        <w:t>zotëri</w:t>
      </w:r>
      <w:r>
        <w:t xml:space="preserve"> deputet ose </w:t>
      </w:r>
      <w:r w:rsidR="007D5717">
        <w:t>zotëri</w:t>
      </w:r>
      <w:r w:rsidR="00F737C7">
        <w:t xml:space="preserve"> asambleist urime</w:t>
      </w:r>
      <w:r>
        <w:t xml:space="preserve"> për mandatin, sepse seancën e </w:t>
      </w:r>
      <w:r w:rsidR="00F737C7">
        <w:t>kaluar nuk te kam pare p</w:t>
      </w:r>
      <w:r>
        <w:t>ër mandatin e tretë</w:t>
      </w:r>
      <w:r w:rsidR="00F737C7">
        <w:t xml:space="preserve"> ndoshta deri në të 10-n te uroj suksese por </w:t>
      </w:r>
      <w:r>
        <w:t>që ne kur kemi kontaktu</w:t>
      </w:r>
      <w:r w:rsidR="00F737C7">
        <w:t>ar se na majm takime me drejtori</w:t>
      </w:r>
      <w:r>
        <w:t xml:space="preserve">n e arsimit, e nuk është e nevojshme </w:t>
      </w:r>
      <w:r w:rsidR="00F737C7">
        <w:t>as me te raportu.</w:t>
      </w:r>
      <w:r>
        <w:t xml:space="preserve"> Por që na e kemi besëdu</w:t>
      </w:r>
      <w:r w:rsidR="00F737C7">
        <w:t>ar me drejtoret e shkollave k</w:t>
      </w:r>
      <w:r>
        <w:t>em</w:t>
      </w:r>
      <w:r w:rsidR="00F737C7">
        <w:t>i kërkuar</w:t>
      </w:r>
      <w:r>
        <w:t xml:space="preserve"> </w:t>
      </w:r>
      <w:r w:rsidR="00F737C7">
        <w:t>nga ata se si mund t</w:t>
      </w:r>
      <w:r>
        <w:t>i funksionojmë këto mjete të teknologjisë, sepse nuk ka ven</w:t>
      </w:r>
      <w:r w:rsidR="00F737C7">
        <w:t>d</w:t>
      </w:r>
      <w:r>
        <w:t xml:space="preserve"> vetëm </w:t>
      </w:r>
      <w:r w:rsidR="00F737C7">
        <w:t xml:space="preserve">ne Lidhje te Prizrenit, Lidhja e Prizrenit </w:t>
      </w:r>
      <w:r>
        <w:t>ka mund</w:t>
      </w:r>
      <w:r w:rsidR="00F737C7">
        <w:t>ur</w:t>
      </w:r>
      <w:r>
        <w:t xml:space="preserve"> të ketë </w:t>
      </w:r>
      <w:r w:rsidR="00F737C7">
        <w:t>35</w:t>
      </w:r>
      <w:r>
        <w:t xml:space="preserve"> kompjuterë, po</w:t>
      </w:r>
      <w:r w:rsidR="00F737C7">
        <w:t xml:space="preserve"> </w:t>
      </w:r>
      <w:r w:rsidR="002C5300">
        <w:t>janë</w:t>
      </w:r>
      <w:r w:rsidR="00F737C7">
        <w:t>ë edhe disa kompjutere të ve</w:t>
      </w:r>
      <w:r>
        <w:t xml:space="preserve">gjël që montohen me Smart TV për shkak me ia lehtësu punën çdo mësimdhënësi që punon në çdo klasë. </w:t>
      </w:r>
      <w:r w:rsidR="00F737C7">
        <w:br/>
      </w:r>
      <w:r>
        <w:t>Kemi bi</w:t>
      </w:r>
      <w:r w:rsidR="00F737C7">
        <w:t>seduar</w:t>
      </w:r>
      <w:r>
        <w:t xml:space="preserve"> me </w:t>
      </w:r>
      <w:r w:rsidR="007D5717">
        <w:t>zotëri</w:t>
      </w:r>
      <w:r w:rsidR="00F737C7">
        <w:t>n Lokaj m</w:t>
      </w:r>
      <w:r>
        <w:t>e gjithë respektin, ës</w:t>
      </w:r>
      <w:r w:rsidR="00F737C7">
        <w:t>htë një menaxher shumë i zoti ë</w:t>
      </w:r>
      <w:r>
        <w:t>shtë një drejtor shumë i mirë, por ka thonë që nuk na nevojiten kompjuterë, sepse kam një k</w:t>
      </w:r>
      <w:r w:rsidR="00F737C7">
        <w:t>abinet me kompjutër të vjetër, n</w:t>
      </w:r>
      <w:r>
        <w:t xml:space="preserve">uk du me pas mjete të teknologjisë të përdorshme, nëse është mundësia, na e siguroni </w:t>
      </w:r>
      <w:r w:rsidR="00F737C7">
        <w:t>ë treja, n</w:t>
      </w:r>
      <w:r>
        <w:t xml:space="preserve">e vazhdimisht </w:t>
      </w:r>
      <w:r w:rsidR="00F737C7">
        <w:t>bojm kërkesa edhe përmes kforit Italian i</w:t>
      </w:r>
      <w:r>
        <w:t xml:space="preserve"> kem disa, i kem siguru disa kabinete jashtezakonisht mirë, ose që </w:t>
      </w:r>
      <w:r w:rsidR="002C5300">
        <w:t>janë</w:t>
      </w:r>
      <w:r>
        <w:t xml:space="preserve">ë </w:t>
      </w:r>
      <w:r w:rsidR="00F737C7">
        <w:t>Faik Konica</w:t>
      </w:r>
      <w:r>
        <w:t xml:space="preserve"> relativisht e shkollat tjera, e kem</w:t>
      </w:r>
      <w:r w:rsidR="00F737C7">
        <w:t xml:space="preserve"> paraparë që nëse mundem me mundësi më donator me kforin italian ti sigurojm,</w:t>
      </w:r>
      <w:r>
        <w:t xml:space="preserve"> ta sigurojmë një kabinet të informatikës ose teknologjisë me </w:t>
      </w:r>
      <w:r w:rsidR="00F737C7">
        <w:t>(…) Sylejman Vokshi.</w:t>
      </w:r>
    </w:p>
    <w:p w:rsidR="00C122DB" w:rsidRDefault="00C122DB"/>
    <w:p w:rsidR="00C122DB" w:rsidRDefault="00F737C7">
      <w:r>
        <w:rPr>
          <w:b/>
        </w:rPr>
        <w:t>Hajdar Sutaj</w:t>
      </w:r>
    </w:p>
    <w:p w:rsidR="00C122DB" w:rsidRDefault="00612AA0">
      <w:r>
        <w:t xml:space="preserve">Faleminderit </w:t>
      </w:r>
      <w:r w:rsidR="002C5300">
        <w:t>Fekri</w:t>
      </w:r>
      <w:r>
        <w:t xml:space="preserve"> Qufaj replik 1 minutë.</w:t>
      </w:r>
    </w:p>
    <w:p w:rsidR="00C122DB" w:rsidRDefault="00C122DB"/>
    <w:p w:rsidR="00C122DB" w:rsidRDefault="002C5300">
      <w:r>
        <w:rPr>
          <w:b/>
        </w:rPr>
        <w:t>Fekri</w:t>
      </w:r>
      <w:r w:rsidR="00612AA0">
        <w:rPr>
          <w:b/>
        </w:rPr>
        <w:t xml:space="preserve"> Qufaj</w:t>
      </w:r>
    </w:p>
    <w:p w:rsidR="00C122DB" w:rsidRDefault="00612AA0">
      <w:r>
        <w:t xml:space="preserve">Ne më së pari si bashkëfshatar e kemi hapur bunarin se nuk kemi pasur ujë të pijshëm për nxënësa, e dyta e kemi rregulluar qatin te lutem mua me vjen shumë qudi kur thua se nuk kam nevoj me tu </w:t>
      </w:r>
      <w:r w:rsidR="007D5717">
        <w:t>për</w:t>
      </w:r>
      <w:r>
        <w:t xml:space="preserve">gjigj, shiko </w:t>
      </w:r>
      <w:r w:rsidR="007D5717">
        <w:t>zotëri</w:t>
      </w:r>
      <w:r>
        <w:t xml:space="preserve"> I nderuar duhet te </w:t>
      </w:r>
      <w:r w:rsidR="007D5717">
        <w:t>për</w:t>
      </w:r>
      <w:r>
        <w:t xml:space="preserve">gjigjeni e duhet me </w:t>
      </w:r>
      <w:r w:rsidR="002C5300">
        <w:t>që</w:t>
      </w:r>
      <w:r>
        <w:t xml:space="preserve">n efikas </w:t>
      </w:r>
      <w:r w:rsidR="00F63F4D">
        <w:t xml:space="preserve">gjatë punë tuaj, shkolla e Prelepit ka nevoj te thash të paktën për 1 euro </w:t>
      </w:r>
      <w:r w:rsidR="007D5717">
        <w:t>për</w:t>
      </w:r>
      <w:r w:rsidR="00F63F4D">
        <w:t xml:space="preserve"> </w:t>
      </w:r>
      <w:r w:rsidR="007D5717">
        <w:t>një</w:t>
      </w:r>
      <w:r w:rsidR="00F63F4D">
        <w:t xml:space="preserve"> karrik ose </w:t>
      </w:r>
      <w:r w:rsidR="007D5717">
        <w:t>për</w:t>
      </w:r>
      <w:r w:rsidR="00F63F4D">
        <w:t xml:space="preserve"> </w:t>
      </w:r>
      <w:r w:rsidR="007D5717">
        <w:t>një</w:t>
      </w:r>
      <w:r w:rsidR="00F63F4D">
        <w:t xml:space="preserve"> kompjuter ose qfardo qoftë nëse këtë nuk ta dëshmoj ne realitet mundemi se bashku me k</w:t>
      </w:r>
      <w:r w:rsidR="00154E84">
        <w:t>ë</w:t>
      </w:r>
      <w:r w:rsidR="00F63F4D">
        <w:t xml:space="preserve">ta koleget </w:t>
      </w:r>
      <w:r w:rsidR="002C5300">
        <w:t>që</w:t>
      </w:r>
      <w:r w:rsidR="00F63F4D">
        <w:t xml:space="preserve"> </w:t>
      </w:r>
      <w:r w:rsidR="00154E84">
        <w:t>jan</w:t>
      </w:r>
      <w:r w:rsidR="00F63F4D">
        <w:t xml:space="preserve">ë asambleista një ditë me shku me vizitu shkollen kemi nevoj </w:t>
      </w:r>
      <w:r w:rsidR="007D5717">
        <w:t>për</w:t>
      </w:r>
      <w:r w:rsidR="00F63F4D">
        <w:t xml:space="preserve"> shkollen Prelep jo se flas unë në emër të drejtorit apo dikujt tjetër flas në emër të qytetarëve në emër të atyre familjeve ne emër të atyre nxanësve që vijojn mësimin aty rrespekt </w:t>
      </w:r>
      <w:r w:rsidR="007D5717">
        <w:t>për</w:t>
      </w:r>
      <w:r w:rsidR="00F63F4D">
        <w:t xml:space="preserve"> donatorin e punë të mbar</w:t>
      </w:r>
    </w:p>
    <w:p w:rsidR="00C122DB" w:rsidRDefault="00C122DB"/>
    <w:p w:rsidR="00C122DB" w:rsidRDefault="00F63F4D">
      <w:r>
        <w:rPr>
          <w:b/>
        </w:rPr>
        <w:t xml:space="preserve">Hajdar Sutaj </w:t>
      </w:r>
      <w:r>
        <w:rPr>
          <w:b/>
        </w:rPr>
        <w:br/>
      </w:r>
      <w:r>
        <w:rPr>
          <w:b/>
        </w:rPr>
        <w:br/>
      </w:r>
      <w:r w:rsidRPr="00F63F4D">
        <w:t>Aridan Binakaj a je lajmëruar për fjalë</w:t>
      </w:r>
      <w:r>
        <w:t>, kolegë ju lusë shmanguni debatit dhe mundësisht, më falni, më falni a keni mundësi me lënë këtë diskutim.</w:t>
      </w:r>
      <w:r>
        <w:br/>
      </w:r>
      <w:r w:rsidR="007D5717">
        <w:t>Zotëri</w:t>
      </w:r>
      <w:r>
        <w:t xml:space="preserve"> Ardian Binakaj e ka fjalën mundësisht e ndezni mikrofonin te Ardiani  </w:t>
      </w:r>
    </w:p>
    <w:p w:rsidR="00C122DB" w:rsidRDefault="00C122DB"/>
    <w:p w:rsidR="00C122DB" w:rsidRDefault="00F63F4D">
      <w:r>
        <w:rPr>
          <w:b/>
        </w:rPr>
        <w:t xml:space="preserve">Ardian Binakaj </w:t>
      </w:r>
    </w:p>
    <w:p w:rsidR="00C122DB" w:rsidRDefault="00F63F4D">
      <w:r>
        <w:t xml:space="preserve">Pasi që mu ndezë mikrofoni nëse ka mundësi </w:t>
      </w:r>
      <w:r w:rsidR="007D5717">
        <w:t>zotëri</w:t>
      </w:r>
      <w:r>
        <w:t xml:space="preserve"> Sutaj faleminderit.</w:t>
      </w:r>
      <w:r>
        <w:br/>
        <w:t xml:space="preserve">Unë deshta me falenderu </w:t>
      </w:r>
      <w:r w:rsidR="007D5717">
        <w:t>zotëri</w:t>
      </w:r>
      <w:r>
        <w:t xml:space="preserve"> Malaj për këtë iniciativ dhe </w:t>
      </w:r>
      <w:r w:rsidR="007D5717">
        <w:t>për</w:t>
      </w:r>
      <w:r>
        <w:t xml:space="preserve"> </w:t>
      </w:r>
      <w:r w:rsidR="007D5717">
        <w:t>këtë</w:t>
      </w:r>
      <w:r>
        <w:t xml:space="preserve"> punë që e pasna bërë është për tu përshëndetur kjo iniciativ jo vetëm kjo por qdo iniciativ që merret për mb</w:t>
      </w:r>
      <w:r w:rsidR="007D5717">
        <w:t>është</w:t>
      </w:r>
      <w:r>
        <w:t xml:space="preserve">tjen e sistemit arsimor në komunën e </w:t>
      </w:r>
      <w:r w:rsidR="007D5717">
        <w:t>Deçan</w:t>
      </w:r>
      <w:r>
        <w:t xml:space="preserve">it të njëjtën kohë edhe të gjithë ata që kan marrur pjesë në </w:t>
      </w:r>
      <w:r w:rsidR="00E1513B">
        <w:t xml:space="preserve">transportin e ketyre mjeteve </w:t>
      </w:r>
      <w:r w:rsidR="007D5717">
        <w:t>për</w:t>
      </w:r>
      <w:r w:rsidR="00E1513B">
        <w:t xml:space="preserve"> me ardh ne </w:t>
      </w:r>
      <w:r w:rsidR="007D5717">
        <w:t>komunën</w:t>
      </w:r>
      <w:r w:rsidR="00E1513B">
        <w:t xml:space="preserve"> tone kaq pata për fillim të njëjtën kohë deshta me të </w:t>
      </w:r>
      <w:r w:rsidR="007D5717">
        <w:t>thënë</w:t>
      </w:r>
      <w:r w:rsidR="00E1513B">
        <w:t xml:space="preserve"> </w:t>
      </w:r>
      <w:r w:rsidR="002C5300">
        <w:t>që</w:t>
      </w:r>
      <w:r w:rsidR="00E1513B">
        <w:t xml:space="preserve"> e orientuat keq </w:t>
      </w:r>
      <w:r w:rsidR="007D5717">
        <w:t>zotëri</w:t>
      </w:r>
      <w:r w:rsidR="00E1513B">
        <w:t xml:space="preserve"> Malajn në atë punë sepse mduket keni pretendime edhe ju e mos po ju lidhin ambiciet  </w:t>
      </w:r>
    </w:p>
    <w:p w:rsidR="00C122DB" w:rsidRDefault="00C122DB"/>
    <w:p w:rsidR="00C122DB" w:rsidRDefault="00E1513B">
      <w:r>
        <w:rPr>
          <w:b/>
        </w:rPr>
        <w:t xml:space="preserve">Hajdar Sutaj </w:t>
      </w:r>
    </w:p>
    <w:p w:rsidR="00C122DB" w:rsidRDefault="00E1513B">
      <w:r>
        <w:t xml:space="preserve">Faleminderit shumë ne që jemi në sallë këtu kemi pretendime te gjithë edhe ata që </w:t>
      </w:r>
      <w:r w:rsidR="002C5300">
        <w:t>janë</w:t>
      </w:r>
      <w:r>
        <w:t xml:space="preserve">ë jasht salle kanë pretendime keshtu </w:t>
      </w:r>
      <w:r w:rsidR="002C5300">
        <w:t>që</w:t>
      </w:r>
      <w:r>
        <w:t xml:space="preserve"> shnosh jemi nuk na ndodh ndonjë e papritur Zoti nuk na sprovon me ndo</w:t>
      </w:r>
      <w:r w:rsidR="007D5717">
        <w:t>një</w:t>
      </w:r>
      <w:r>
        <w:t xml:space="preserve"> gje që nuk mundemi me </w:t>
      </w:r>
      <w:r w:rsidR="007D5717">
        <w:t>për</w:t>
      </w:r>
      <w:r>
        <w:t xml:space="preserve">ballu, kolegë e </w:t>
      </w:r>
      <w:r w:rsidR="002C5300">
        <w:t>që</w:t>
      </w:r>
      <w:r>
        <w:t xml:space="preserve">së në votim, na duhet </w:t>
      </w:r>
      <w:r w:rsidR="007D5717">
        <w:t>për</w:t>
      </w:r>
      <w:r>
        <w:t xml:space="preserve"> me votu 7500 euro ne rregull me falni tash po me thot edhe pse kan kerkuar 8000 ne letra, atëher shënohet edhe ne transkript kerksesa është </w:t>
      </w:r>
      <w:r w:rsidR="002C5300">
        <w:t>që</w:t>
      </w:r>
      <w:r>
        <w:t xml:space="preserve"> me u votu 7500 euro, ne rregull </w:t>
      </w:r>
      <w:r w:rsidR="007D5717">
        <w:t>është</w:t>
      </w:r>
      <w:r>
        <w:t xml:space="preserve"> por ju e dini që ne këtu brenda, përmbrenda takimit mundemi me dryshu mundemi me </w:t>
      </w:r>
      <w:r w:rsidR="007D5717">
        <w:t>thënë</w:t>
      </w:r>
      <w:r>
        <w:t xml:space="preserve"> </w:t>
      </w:r>
      <w:r w:rsidR="002C5300">
        <w:t>që</w:t>
      </w:r>
      <w:r>
        <w:t xml:space="preserve"> nuk po e votojm, po e votojm 4000, 3000, po e rritim, po e ulim, për 7500 kush është për?</w:t>
      </w:r>
      <w:r>
        <w:br/>
        <w:t xml:space="preserve">Kundër nuk ka abstenim nuk ka konstatoj që… më falni vetëm një minutë, nuk e kemi </w:t>
      </w:r>
      <w:r w:rsidR="007D5717">
        <w:t>për</w:t>
      </w:r>
      <w:r>
        <w:t xml:space="preserve">funduar takimin, te të ndryshmet desha të ju njoftoj kështu ne e kemi miratuar </w:t>
      </w:r>
      <w:r w:rsidR="007D5717">
        <w:t>një</w:t>
      </w:r>
      <w:r>
        <w:t xml:space="preserve"> plan </w:t>
      </w:r>
      <w:r w:rsidR="007D5717">
        <w:t>punë</w:t>
      </w:r>
      <w:r>
        <w:t xml:space="preserve"> dhe zakonisht kolegia Albesa e falenderoj që bënë kujdes që mos me </w:t>
      </w:r>
      <w:r w:rsidR="007D1C5C">
        <w:t xml:space="preserve">I anashkalu pikat te cilat </w:t>
      </w:r>
      <w:r w:rsidR="002C5300">
        <w:t>janë</w:t>
      </w:r>
      <w:r w:rsidR="007D1C5C">
        <w:t xml:space="preserve">ë të parapara në plan të punës, kanë </w:t>
      </w:r>
      <w:r w:rsidR="002C5300">
        <w:t>që</w:t>
      </w:r>
      <w:r w:rsidR="007D1C5C">
        <w:t xml:space="preserve">në 2 pika </w:t>
      </w:r>
      <w:r w:rsidR="007D5717">
        <w:t>për</w:t>
      </w:r>
      <w:r w:rsidR="007D1C5C">
        <w:t xml:space="preserve"> me u diskutu </w:t>
      </w:r>
      <w:r w:rsidR="002C5300">
        <w:t>që</w:t>
      </w:r>
      <w:r w:rsidR="007D1C5C">
        <w:t xml:space="preserve"> nuk </w:t>
      </w:r>
      <w:r w:rsidR="002C5300">
        <w:t>janë</w:t>
      </w:r>
      <w:r w:rsidR="007D1C5C">
        <w:t xml:space="preserve"> diskutuar </w:t>
      </w:r>
      <w:r w:rsidR="007D5717">
        <w:t>është</w:t>
      </w:r>
      <w:r w:rsidR="007D1C5C">
        <w:t xml:space="preserve"> shqyrtimi I draft rregullore </w:t>
      </w:r>
      <w:r w:rsidR="007D5717">
        <w:t>për</w:t>
      </w:r>
      <w:r w:rsidR="007D1C5C">
        <w:t xml:space="preserve"> plotesimin e kushteve teknike </w:t>
      </w:r>
      <w:r w:rsidR="007D5717">
        <w:t>për</w:t>
      </w:r>
      <w:r w:rsidR="007D1C5C">
        <w:t xml:space="preserve"> lokalet afariste ne teritorin e komunës së </w:t>
      </w:r>
      <w:r w:rsidR="007D5717">
        <w:t>Deçan</w:t>
      </w:r>
      <w:r w:rsidR="007D1C5C">
        <w:t xml:space="preserve">it dhe e dyta shqyrtimi dhe miratimi I planit nderkomunal menagjimin e integruar mbeturinat </w:t>
      </w:r>
      <w:r w:rsidR="007D5717">
        <w:t>për</w:t>
      </w:r>
      <w:r w:rsidR="007D1C5C">
        <w:t xml:space="preserve"> 5 komunat e rrafshit te Dukagjinit.</w:t>
      </w:r>
      <w:r w:rsidR="007D1C5C">
        <w:br/>
        <w:t xml:space="preserve">Unë kam kërkuar që tash e tutje drejtorët me na e sjell arsyshmërin me letër pse kan kërkuar me u largu pikat e rendit të ditës edhe keto I keni ne material, I kan shënuar arsyet pse dhe shpresoj </w:t>
      </w:r>
      <w:r w:rsidR="002C5300">
        <w:t>që</w:t>
      </w:r>
      <w:r w:rsidR="007D1C5C">
        <w:t xml:space="preserve"> ne momentin </w:t>
      </w:r>
      <w:r w:rsidR="002C5300">
        <w:t>që</w:t>
      </w:r>
      <w:r w:rsidR="007D1C5C">
        <w:t xml:space="preserve"> </w:t>
      </w:r>
      <w:r w:rsidR="002C5300">
        <w:t>janë</w:t>
      </w:r>
      <w:r w:rsidR="007D1C5C">
        <w:t xml:space="preserve"> te gatshem ne I fusim ne rend te </w:t>
      </w:r>
      <w:r w:rsidR="007D5717">
        <w:t>ditës</w:t>
      </w:r>
      <w:r w:rsidR="007D1C5C">
        <w:t xml:space="preserve"> edhe Ibrahim Selmanaj e ka sjell edhe një imell me herët, faleminderit shumë tek të ndryshet a ka dikush diqka Albesa, Syla, </w:t>
      </w:r>
      <w:r w:rsidR="005127EA">
        <w:t>Ndriçim</w:t>
      </w:r>
      <w:r w:rsidR="007D1C5C">
        <w:t>i, Vatani faleminderit.</w:t>
      </w:r>
    </w:p>
    <w:p w:rsidR="00C122DB" w:rsidRDefault="00C122DB"/>
    <w:p w:rsidR="00C122DB" w:rsidRDefault="007D1C5C">
      <w:r>
        <w:rPr>
          <w:b/>
        </w:rPr>
        <w:lastRenderedPageBreak/>
        <w:t>Albesa Cacaj</w:t>
      </w:r>
      <w:r>
        <w:rPr>
          <w:b/>
        </w:rPr>
        <w:br/>
      </w:r>
      <w:r>
        <w:rPr>
          <w:b/>
        </w:rPr>
        <w:br/>
      </w:r>
      <w:r w:rsidRPr="005127EA">
        <w:t>P</w:t>
      </w:r>
      <w:r>
        <w:t>ërshëndetje edhe njëher</w:t>
      </w:r>
      <w:r w:rsidR="005127EA">
        <w:t>ë</w:t>
      </w:r>
      <w:r>
        <w:t xml:space="preserve">, pyetja e par drejtohet </w:t>
      </w:r>
      <w:r w:rsidR="007D5717">
        <w:t>për</w:t>
      </w:r>
      <w:r>
        <w:t xml:space="preserve"> ju kryesus e kemi </w:t>
      </w:r>
      <w:r w:rsidR="007D5717">
        <w:t>për</w:t>
      </w:r>
      <w:r>
        <w:t xml:space="preserve">para </w:t>
      </w:r>
      <w:r w:rsidR="007D5717">
        <w:t>një</w:t>
      </w:r>
      <w:r>
        <w:t xml:space="preserve"> vendim </w:t>
      </w:r>
      <w:r w:rsidR="007D5717">
        <w:t>për</w:t>
      </w:r>
      <w:r>
        <w:t xml:space="preserve"> themelimin e komitetit </w:t>
      </w:r>
      <w:r w:rsidR="007D5717">
        <w:t>për</w:t>
      </w:r>
      <w:r>
        <w:t xml:space="preserve"> komunitete nga mbledhja e kaluar aty thuhet se ne mbledhjen e par te komunitetit do ta thirr kryesusi I kuvendit ne cilen mbledhje komiteti do ta zgjedh kryesusin e vetë nga radhët e veta kerkoj sqarim a ke </w:t>
      </w:r>
      <w:r w:rsidR="002C5300">
        <w:t>që</w:t>
      </w:r>
      <w:r>
        <w:t xml:space="preserve">n I infromuar apo nuk ke dashur me marr pjesë vetë, pyetja tjetër ka të bëjë me komisionin me egzekutimin e mjeteve </w:t>
      </w:r>
      <w:r w:rsidR="006A2253">
        <w:t xml:space="preserve">te bursave </w:t>
      </w:r>
      <w:r w:rsidR="007D5717">
        <w:t>për</w:t>
      </w:r>
      <w:r w:rsidR="006A2253">
        <w:t xml:space="preserve"> student kam </w:t>
      </w:r>
      <w:r w:rsidR="002C5300">
        <w:t>që</w:t>
      </w:r>
      <w:r w:rsidR="006A2253">
        <w:t xml:space="preserve">n pjesë e atij komisioni lista </w:t>
      </w:r>
      <w:r w:rsidR="007D5717">
        <w:t>për</w:t>
      </w:r>
      <w:r w:rsidR="006A2253">
        <w:t xml:space="preserve">fundimtare </w:t>
      </w:r>
      <w:r w:rsidR="007D5717">
        <w:t>është</w:t>
      </w:r>
      <w:r w:rsidR="006A2253">
        <w:t xml:space="preserve"> publikuar 17.11.2025 dhe ende ato mjete nuk </w:t>
      </w:r>
      <w:r w:rsidR="002C5300">
        <w:t>janë</w:t>
      </w:r>
      <w:r w:rsidR="006A2253">
        <w:t xml:space="preserve">ë egzekutuar </w:t>
      </w:r>
      <w:r w:rsidR="003234E3">
        <w:t>këtu</w:t>
      </w:r>
      <w:r w:rsidR="006A2253">
        <w:t xml:space="preserve"> kisha dashur me </w:t>
      </w:r>
      <w:r w:rsidR="002C5300">
        <w:t>që</w:t>
      </w:r>
      <w:r w:rsidR="006A2253">
        <w:t xml:space="preserve">n I pranishëm ose kryetari ose drejtoresha sepse edhe te rregullorja </w:t>
      </w:r>
      <w:r w:rsidR="007D5717">
        <w:t>për</w:t>
      </w:r>
      <w:r w:rsidR="006A2253">
        <w:t xml:space="preserve"> ndarjen e bursave thuhet shprehimisht se drejtoria e arsimit dhe e financave </w:t>
      </w:r>
      <w:r w:rsidR="002C5300">
        <w:t>janë</w:t>
      </w:r>
      <w:r w:rsidR="006A2253">
        <w:t xml:space="preserve"> te obliguara </w:t>
      </w:r>
      <w:r w:rsidR="002C5300">
        <w:t>që</w:t>
      </w:r>
      <w:r w:rsidR="006A2253">
        <w:t xml:space="preserve"> te </w:t>
      </w:r>
      <w:r w:rsidR="007D5717">
        <w:t>për</w:t>
      </w:r>
      <w:r w:rsidR="006A2253">
        <w:t xml:space="preserve">kujdesen </w:t>
      </w:r>
      <w:r w:rsidR="007D5717">
        <w:t>për</w:t>
      </w:r>
      <w:r w:rsidR="006A2253">
        <w:t xml:space="preserve"> alokimin e mjeteve te </w:t>
      </w:r>
      <w:r w:rsidR="007D5717">
        <w:t>për</w:t>
      </w:r>
      <w:r w:rsidR="006A2253">
        <w:t xml:space="preserve">fituara </w:t>
      </w:r>
      <w:r w:rsidR="007D5717">
        <w:t>për</w:t>
      </w:r>
      <w:r w:rsidR="006A2253">
        <w:t xml:space="preserve"> burs ne afatin sa me te shkurt kohor </w:t>
      </w:r>
      <w:r w:rsidR="007D5717">
        <w:t>për</w:t>
      </w:r>
      <w:r w:rsidR="006A2253">
        <w:t xml:space="preserve"> </w:t>
      </w:r>
      <w:r w:rsidR="007D5717">
        <w:t>këtë</w:t>
      </w:r>
      <w:r w:rsidR="006A2253">
        <w:t xml:space="preserve"> kisha dashur te kem një përgjigje pse ende nuk </w:t>
      </w:r>
      <w:r w:rsidR="002C5300">
        <w:t>janë</w:t>
      </w:r>
      <w:r w:rsidR="006A2253">
        <w:t xml:space="preserve"> egzekutuar mjetet </w:t>
      </w:r>
      <w:r w:rsidR="007D5717">
        <w:t>për</w:t>
      </w:r>
      <w:r w:rsidR="006A2253">
        <w:t xml:space="preserve"> bursa te studenteve faleminderit </w:t>
      </w:r>
      <w:r w:rsidR="006A2253">
        <w:br/>
      </w:r>
      <w:r w:rsidR="006A2253">
        <w:br/>
      </w:r>
      <w:r w:rsidR="006A2253">
        <w:br/>
      </w:r>
      <w:r w:rsidR="006A2253" w:rsidRPr="006A2253">
        <w:rPr>
          <w:b/>
        </w:rPr>
        <w:t>Hajdar Sutaj</w:t>
      </w:r>
      <w:r w:rsidR="006A2253">
        <w:t xml:space="preserve"> </w:t>
      </w:r>
      <w:r w:rsidR="006A2253">
        <w:br/>
      </w:r>
      <w:r w:rsidR="006A2253">
        <w:br/>
        <w:t xml:space="preserve">Faleminderit kolege, sa I </w:t>
      </w:r>
      <w:r w:rsidR="007D5717">
        <w:t>për</w:t>
      </w:r>
      <w:r w:rsidR="006A2253">
        <w:t xml:space="preserve">ket kostituimit te komunitetit te komuniteteve nuk kam </w:t>
      </w:r>
      <w:r w:rsidR="002C5300">
        <w:t>që</w:t>
      </w:r>
      <w:r w:rsidR="006A2253">
        <w:t>n I njoftuar dhe vetëm kur e kam par ne fa</w:t>
      </w:r>
      <w:r w:rsidR="002C5300">
        <w:t>që</w:t>
      </w:r>
      <w:r w:rsidR="006A2253">
        <w:t xml:space="preserve"> të komunës që e keni bërë postimin nuk kam pasur ndonjë njoftim as ftesë nga askush, ndërsa sa i </w:t>
      </w:r>
      <w:r w:rsidR="007D5717">
        <w:t>për</w:t>
      </w:r>
      <w:r w:rsidR="006A2253">
        <w:t xml:space="preserve">ket pagesave te bursave atëher edhe pse është në transkript do te kerkoj dhe do ta njofton drejtoreshen </w:t>
      </w:r>
      <w:r w:rsidR="007D5717">
        <w:t>për</w:t>
      </w:r>
      <w:r w:rsidR="006A2253">
        <w:t xml:space="preserve"> buxhet dhe financa që me dhënë këtë përgjigje ne mbledhjen e ardhëshme, Syla është lajmruar për fjalë</w:t>
      </w:r>
      <w:r w:rsidR="006A2253">
        <w:br/>
      </w:r>
      <w:r w:rsidR="006A2253">
        <w:br/>
      </w:r>
      <w:r w:rsidR="006A2253">
        <w:br/>
      </w:r>
      <w:r w:rsidR="006A2253">
        <w:rPr>
          <w:b/>
        </w:rPr>
        <w:br/>
      </w:r>
      <w:r w:rsidR="005F1985">
        <w:rPr>
          <w:b/>
        </w:rPr>
        <w:t>Sylë Balaj</w:t>
      </w:r>
      <w:r w:rsidR="006A2253">
        <w:rPr>
          <w:b/>
        </w:rPr>
        <w:br/>
      </w:r>
      <w:r w:rsidR="006A2253" w:rsidRPr="006A2253">
        <w:t>Atëher</w:t>
      </w:r>
      <w:r w:rsidR="00154E84">
        <w:t>ë</w:t>
      </w:r>
      <w:r w:rsidR="006A2253" w:rsidRPr="006A2253">
        <w:t xml:space="preserve"> përshëndetje për të gjithë</w:t>
      </w:r>
      <w:r w:rsidR="006A2253">
        <w:t xml:space="preserve">, </w:t>
      </w:r>
      <w:r w:rsidR="00154E84">
        <w:t>i</w:t>
      </w:r>
      <w:r w:rsidR="006A2253">
        <w:t xml:space="preserve"> nderuari kryesus, </w:t>
      </w:r>
      <w:r w:rsidR="00154E84">
        <w:t>i</w:t>
      </w:r>
      <w:r w:rsidR="006A2253">
        <w:t xml:space="preserve"> nderuari drejtor, anëtar të kuvendit si mandatin e kaluar edhe këtë mandate te pika tek te ndryshmet kryetari e lëshon sallen me shum</w:t>
      </w:r>
      <w:r w:rsidR="00154E84">
        <w:t xml:space="preserve">icën e drejtorëve kjo është për </w:t>
      </w:r>
      <w:r w:rsidR="006A2253">
        <w:t xml:space="preserve">keqardhje se tek të ndryshmet </w:t>
      </w:r>
      <w:r w:rsidR="00154E84">
        <w:t>i</w:t>
      </w:r>
      <w:r w:rsidR="006A2253">
        <w:t xml:space="preserve"> kemi shumicën e kërkesave qytetarëve të </w:t>
      </w:r>
      <w:r w:rsidR="007D5717">
        <w:t>Deçan</w:t>
      </w:r>
      <w:r w:rsidR="006A2253">
        <w:t xml:space="preserve">it, unë I kam disa kërkesa të </w:t>
      </w:r>
      <w:r w:rsidR="006A2253" w:rsidRPr="005F1985">
        <w:t>fshatit Isniq</w:t>
      </w:r>
      <w:r w:rsidR="006A2253">
        <w:t xml:space="preserve"> se sa </w:t>
      </w:r>
      <w:r w:rsidR="00154E84">
        <w:t>i</w:t>
      </w:r>
      <w:r w:rsidR="006A2253">
        <w:t xml:space="preserve"> lenë pas dore nga kjo </w:t>
      </w:r>
      <w:r w:rsidR="002C5300">
        <w:t>që</w:t>
      </w:r>
      <w:r w:rsidR="006A2253">
        <w:t xml:space="preserve">verisje lokale është fshati me </w:t>
      </w:r>
      <w:r w:rsidR="00154E84">
        <w:t xml:space="preserve">5,000 </w:t>
      </w:r>
      <w:r w:rsidR="006A2253">
        <w:t>banor</w:t>
      </w:r>
      <w:r w:rsidR="00154E84">
        <w:t>ë</w:t>
      </w:r>
      <w:r w:rsidR="00AF0FC3">
        <w:t>,</w:t>
      </w:r>
      <w:r w:rsidR="006A2253">
        <w:t xml:space="preserve"> shikone edhe </w:t>
      </w:r>
      <w:r w:rsidR="007D5717">
        <w:t>për</w:t>
      </w:r>
      <w:r w:rsidR="006A2253">
        <w:t>z</w:t>
      </w:r>
      <w:r w:rsidR="00C71126">
        <w:t>gjedhjen e egzekutivit drejtorëve</w:t>
      </w:r>
      <w:r w:rsidR="00AF0FC3">
        <w:t>,</w:t>
      </w:r>
      <w:r w:rsidR="00C71126">
        <w:t xml:space="preserve"> fshati më </w:t>
      </w:r>
      <w:r w:rsidR="00AF0FC3">
        <w:t>i</w:t>
      </w:r>
      <w:r w:rsidR="00C71126">
        <w:t xml:space="preserve"> madh nuk ka as</w:t>
      </w:r>
      <w:r w:rsidR="007D5717">
        <w:t>një</w:t>
      </w:r>
      <w:r w:rsidR="00C71126">
        <w:t xml:space="preserve"> drejtor</w:t>
      </w:r>
      <w:r w:rsidR="00AF0FC3">
        <w:t>,</w:t>
      </w:r>
      <w:r w:rsidR="00C71126">
        <w:t xml:space="preserve"> kjo është </w:t>
      </w:r>
      <w:r w:rsidR="007D5717">
        <w:t>për</w:t>
      </w:r>
      <w:r w:rsidR="00C71126">
        <w:t xml:space="preserve"> keqardhje</w:t>
      </w:r>
      <w:r w:rsidR="00AF0FC3">
        <w:t>,</w:t>
      </w:r>
      <w:r w:rsidR="00C71126">
        <w:t xml:space="preserve"> u harruan ato fushatat</w:t>
      </w:r>
      <w:r w:rsidR="00AF0FC3">
        <w:t>,</w:t>
      </w:r>
      <w:r w:rsidR="00C71126">
        <w:t xml:space="preserve"> ato takimet ne sheshin Isa Boletini me shumë premtime</w:t>
      </w:r>
      <w:r w:rsidR="00AF0FC3">
        <w:t>,</w:t>
      </w:r>
      <w:r w:rsidR="00C71126">
        <w:t xml:space="preserve"> u harruan</w:t>
      </w:r>
      <w:r w:rsidR="00AF0FC3">
        <w:t>.</w:t>
      </w:r>
      <w:r w:rsidR="00C71126">
        <w:t xml:space="preserve"> </w:t>
      </w:r>
      <w:r w:rsidR="00AF0FC3">
        <w:t>U</w:t>
      </w:r>
      <w:r w:rsidR="00C71126">
        <w:t>n</w:t>
      </w:r>
      <w:r w:rsidR="00154E84">
        <w:t>ë</w:t>
      </w:r>
      <w:r w:rsidR="00C71126">
        <w:t xml:space="preserve"> besoj </w:t>
      </w:r>
      <w:r w:rsidR="00C71126" w:rsidRPr="005F1985">
        <w:t>për Isniq është mir</w:t>
      </w:r>
      <w:r w:rsidR="00154E84" w:rsidRPr="005F1985">
        <w:t>ë</w:t>
      </w:r>
      <w:r w:rsidR="00C71126" w:rsidRPr="005F1985">
        <w:t xml:space="preserve"> qdo dit</w:t>
      </w:r>
      <w:r w:rsidR="00154E84" w:rsidRPr="005F1985">
        <w:t>ë</w:t>
      </w:r>
      <w:r w:rsidR="00C71126" w:rsidRPr="005F1985">
        <w:t xml:space="preserve"> nga </w:t>
      </w:r>
      <w:r w:rsidR="007D5717" w:rsidRPr="005F1985">
        <w:t>një</w:t>
      </w:r>
      <w:r w:rsidR="00C71126" w:rsidRPr="005F1985">
        <w:t xml:space="preserve"> fushat</w:t>
      </w:r>
      <w:r w:rsidR="00AF0FC3" w:rsidRPr="005F1985">
        <w:t>,</w:t>
      </w:r>
      <w:r w:rsidR="00C71126" w:rsidRPr="005F1985">
        <w:t xml:space="preserve"> se vetem n</w:t>
      </w:r>
      <w:r w:rsidR="00AF0FC3" w:rsidRPr="005F1985">
        <w:t>ë</w:t>
      </w:r>
      <w:r w:rsidR="00C71126" w:rsidRPr="005F1985">
        <w:t xml:space="preserve"> fushat</w:t>
      </w:r>
      <w:r w:rsidR="00AF0FC3" w:rsidRPr="005F1985">
        <w:t>ë</w:t>
      </w:r>
      <w:r w:rsidR="00C71126" w:rsidRPr="005F1985">
        <w:t xml:space="preserve"> zgjedhore me kuj</w:t>
      </w:r>
      <w:r w:rsidR="00AF0FC3" w:rsidRPr="005F1985">
        <w:t>t</w:t>
      </w:r>
      <w:r w:rsidR="00C71126" w:rsidRPr="005F1985">
        <w:t xml:space="preserve">ohen </w:t>
      </w:r>
      <w:r w:rsidR="007D5717" w:rsidRPr="005F1985">
        <w:t>për</w:t>
      </w:r>
      <w:r w:rsidR="00C71126" w:rsidRPr="005F1985">
        <w:t xml:space="preserve"> Isniqin</w:t>
      </w:r>
      <w:r w:rsidR="00AF0FC3">
        <w:t>,</w:t>
      </w:r>
      <w:r w:rsidR="00C71126">
        <w:t xml:space="preserve"> atëher</w:t>
      </w:r>
      <w:r w:rsidR="00AF0FC3">
        <w:t>ë</w:t>
      </w:r>
      <w:r w:rsidR="00C71126">
        <w:t xml:space="preserve"> fillojn kjo kompania </w:t>
      </w:r>
      <w:r w:rsidR="002C5300">
        <w:t>që</w:t>
      </w:r>
      <w:r w:rsidR="00C71126">
        <w:t xml:space="preserve"> e ka fituar tenderin </w:t>
      </w:r>
      <w:r w:rsidR="007D5717">
        <w:t>për</w:t>
      </w:r>
      <w:r w:rsidR="00C71126">
        <w:t xml:space="preserve"> asfalltimin e rrugëve</w:t>
      </w:r>
      <w:r w:rsidR="00AF0FC3">
        <w:t>,</w:t>
      </w:r>
      <w:r w:rsidR="00C71126">
        <w:t xml:space="preserve"> ne e dim fuqin</w:t>
      </w:r>
      <w:r w:rsidR="00AF0FC3">
        <w:t>ë</w:t>
      </w:r>
      <w:r w:rsidR="00C71126">
        <w:t xml:space="preserve"> e kompanis</w:t>
      </w:r>
      <w:r w:rsidR="00AF0FC3">
        <w:t>ë</w:t>
      </w:r>
      <w:r w:rsidR="00C71126">
        <w:t xml:space="preserve"> kur deshiron ta </w:t>
      </w:r>
      <w:r w:rsidR="007D5717">
        <w:t>për</w:t>
      </w:r>
      <w:r w:rsidR="00C71126">
        <w:t xml:space="preserve">fundoj </w:t>
      </w:r>
      <w:r w:rsidR="007D5717">
        <w:t>një</w:t>
      </w:r>
      <w:r w:rsidR="00C71126">
        <w:t xml:space="preserve"> projekt </w:t>
      </w:r>
      <w:r w:rsidR="007D5717">
        <w:t>është</w:t>
      </w:r>
      <w:r w:rsidR="00C71126">
        <w:t xml:space="preserve"> </w:t>
      </w:r>
      <w:r w:rsidR="002C5300">
        <w:t>që</w:t>
      </w:r>
      <w:r w:rsidR="00C71126">
        <w:t xml:space="preserve">shtje e javes, na </w:t>
      </w:r>
      <w:r w:rsidR="00AF0FC3">
        <w:t>i</w:t>
      </w:r>
      <w:r w:rsidR="00C71126">
        <w:t xml:space="preserve"> kemi mbi 20.000 metra gjat</w:t>
      </w:r>
      <w:r w:rsidR="00AF0FC3">
        <w:t>ë</w:t>
      </w:r>
      <w:r w:rsidR="00C71126">
        <w:t xml:space="preserve">si rrugica te fshatit </w:t>
      </w:r>
      <w:r w:rsidR="00C71126" w:rsidRPr="005F1985">
        <w:t>Isniq</w:t>
      </w:r>
      <w:r w:rsidR="00C71126">
        <w:t xml:space="preserve">, gjatë fushatës e ka marr një bager me </w:t>
      </w:r>
      <w:r w:rsidR="002C5300">
        <w:t>që</w:t>
      </w:r>
      <w:r w:rsidR="00C71126">
        <w:t xml:space="preserve">ra ajo dihet </w:t>
      </w:r>
      <w:r w:rsidR="007D5717">
        <w:t>për</w:t>
      </w:r>
      <w:r w:rsidR="00C71126">
        <w:t xml:space="preserve"> </w:t>
      </w:r>
      <w:r w:rsidR="007D5717">
        <w:t>një</w:t>
      </w:r>
      <w:r w:rsidR="00C71126">
        <w:t xml:space="preserve"> grusht vota u hi aj bager</w:t>
      </w:r>
      <w:r w:rsidR="00AF0FC3">
        <w:t>,</w:t>
      </w:r>
      <w:r w:rsidR="00C71126">
        <w:t xml:space="preserve"> her u dhezke here u ndalte</w:t>
      </w:r>
      <w:r w:rsidR="00AF0FC3">
        <w:t>,</w:t>
      </w:r>
      <w:r w:rsidR="00C71126">
        <w:t xml:space="preserve"> </w:t>
      </w:r>
      <w:r w:rsidR="007D5717">
        <w:t>për</w:t>
      </w:r>
      <w:r w:rsidR="00C71126">
        <w:t>funduan zgjedhjet u ndal edhe bageri</w:t>
      </w:r>
      <w:r w:rsidR="00AF0FC3">
        <w:t>,</w:t>
      </w:r>
      <w:r w:rsidR="00C71126">
        <w:t xml:space="preserve"> u largua nga aty</w:t>
      </w:r>
      <w:r w:rsidR="00AF0FC3">
        <w:t>,</w:t>
      </w:r>
      <w:r w:rsidR="00C71126">
        <w:t xml:space="preserve"> </w:t>
      </w:r>
      <w:r w:rsidR="00AF0FC3">
        <w:t>i</w:t>
      </w:r>
      <w:r w:rsidR="00C71126">
        <w:t xml:space="preserve"> lane ato rrugë m</w:t>
      </w:r>
      <w:r w:rsidR="00AF0FC3">
        <w:t>ë</w:t>
      </w:r>
      <w:r w:rsidR="00C71126">
        <w:t xml:space="preserve"> keq se sa ishin</w:t>
      </w:r>
      <w:r w:rsidR="00AF0FC3">
        <w:t>,</w:t>
      </w:r>
      <w:r w:rsidR="00C71126">
        <w:t xml:space="preserve"> filluan zgjedhjet nacionale filluan edhe do zhavor nja 3 a 4 kamiona sa </w:t>
      </w:r>
      <w:r w:rsidR="007D5717">
        <w:t>për</w:t>
      </w:r>
      <w:r w:rsidR="00C71126">
        <w:t xml:space="preserve"> </w:t>
      </w:r>
      <w:r w:rsidR="007D5717">
        <w:t>një</w:t>
      </w:r>
      <w:r w:rsidR="00C71126">
        <w:t xml:space="preserve"> grushta te votave edhe ata u larguan</w:t>
      </w:r>
      <w:r w:rsidR="00AF0FC3">
        <w:t>,</w:t>
      </w:r>
      <w:r w:rsidR="00C71126">
        <w:t xml:space="preserve"> a na tregon dikush </w:t>
      </w:r>
      <w:r w:rsidR="007D5717">
        <w:t>një</w:t>
      </w:r>
      <w:r w:rsidR="00C71126">
        <w:t xml:space="preserve"> afat kohor kur kanë me fillu dhe kur kanë me </w:t>
      </w:r>
      <w:r w:rsidR="007D5717">
        <w:t>për</w:t>
      </w:r>
      <w:r w:rsidR="00C71126">
        <w:t>fundu</w:t>
      </w:r>
      <w:r w:rsidR="00AF0FC3">
        <w:t>,</w:t>
      </w:r>
      <w:r w:rsidR="00C71126">
        <w:t xml:space="preserve"> </w:t>
      </w:r>
      <w:r w:rsidR="00AF0FC3">
        <w:t>jan</w:t>
      </w:r>
      <w:r w:rsidR="00C71126">
        <w:t xml:space="preserve">ë 20.000 metra rrugica </w:t>
      </w:r>
      <w:r w:rsidR="002C5300">
        <w:t>që</w:t>
      </w:r>
      <w:r w:rsidR="005062B7">
        <w:t xml:space="preserve"> </w:t>
      </w:r>
      <w:r w:rsidR="00AF0FC3">
        <w:t>i</w:t>
      </w:r>
      <w:r w:rsidR="005062B7">
        <w:t xml:space="preserve"> kan hap</w:t>
      </w:r>
      <w:r w:rsidR="00AF0FC3">
        <w:t>,</w:t>
      </w:r>
      <w:r w:rsidR="005062B7">
        <w:t xml:space="preserve"> nuk </w:t>
      </w:r>
      <w:r w:rsidR="00AF0FC3">
        <w:t>i</w:t>
      </w:r>
      <w:r w:rsidR="005062B7">
        <w:t xml:space="preserve"> kan hapur te gjitha</w:t>
      </w:r>
      <w:r w:rsidR="00AF0FC3">
        <w:t>,</w:t>
      </w:r>
      <w:r w:rsidR="005062B7">
        <w:t xml:space="preserve"> </w:t>
      </w:r>
      <w:r w:rsidR="00AF0FC3">
        <w:t>i</w:t>
      </w:r>
      <w:r w:rsidR="005062B7">
        <w:t xml:space="preserve"> kan</w:t>
      </w:r>
      <w:r w:rsidR="00AF0FC3">
        <w:t>ë</w:t>
      </w:r>
      <w:r w:rsidR="005062B7">
        <w:t xml:space="preserve"> </w:t>
      </w:r>
      <w:r w:rsidR="005062B7">
        <w:lastRenderedPageBreak/>
        <w:t xml:space="preserve">hapë 3 a 4 rrugica </w:t>
      </w:r>
      <w:r w:rsidR="007D5717">
        <w:t>për</w:t>
      </w:r>
      <w:r w:rsidR="005062B7">
        <w:t xml:space="preserve"> vota po dihet a ka ndo</w:t>
      </w:r>
      <w:r w:rsidR="007D5717">
        <w:t>një</w:t>
      </w:r>
      <w:r w:rsidR="005062B7">
        <w:t xml:space="preserve"> afat kohor kur kan me fillu dhe kur kan me </w:t>
      </w:r>
      <w:r w:rsidR="007D5717">
        <w:t>për</w:t>
      </w:r>
      <w:r w:rsidR="005062B7">
        <w:t xml:space="preserve">fundu 20.000 metra gjatsi te rrugicav </w:t>
      </w:r>
      <w:r w:rsidR="007D5717">
        <w:t>është</w:t>
      </w:r>
      <w:r w:rsidR="005062B7">
        <w:t xml:space="preserve"> edhe rruga Isa Bala rruga e gashit por </w:t>
      </w:r>
      <w:r w:rsidR="002C5300">
        <w:t>që</w:t>
      </w:r>
      <w:r w:rsidR="005062B7">
        <w:t xml:space="preserve"> sa vjet ka nevoj </w:t>
      </w:r>
      <w:r w:rsidR="007D5717">
        <w:t>për</w:t>
      </w:r>
      <w:r w:rsidR="005062B7">
        <w:t xml:space="preserve"> sanime ose </w:t>
      </w:r>
      <w:r w:rsidR="007D5717">
        <w:t>për</w:t>
      </w:r>
      <w:r w:rsidR="005062B7">
        <w:t xml:space="preserve"> me grry komplet deri te shkolla dhe ti jepet </w:t>
      </w:r>
      <w:r w:rsidR="007D5717">
        <w:t>një</w:t>
      </w:r>
      <w:r w:rsidR="005062B7">
        <w:t xml:space="preserve"> shtres e re e asfaltit dhe te hapen ato kanale te ujit afer rruges </w:t>
      </w:r>
      <w:r w:rsidR="007D5717">
        <w:t>për</w:t>
      </w:r>
      <w:r w:rsidR="005062B7">
        <w:t xml:space="preserve"> drejtorin Izet Zenuni </w:t>
      </w:r>
      <w:r w:rsidR="002C5300">
        <w:t>që</w:t>
      </w:r>
      <w:r w:rsidR="005062B7">
        <w:t xml:space="preserve"> nuk </w:t>
      </w:r>
      <w:r w:rsidR="002C5300">
        <w:t>që</w:t>
      </w:r>
      <w:r w:rsidR="005062B7">
        <w:t xml:space="preserve">nka </w:t>
      </w:r>
      <w:r w:rsidR="003234E3">
        <w:t>këtu</w:t>
      </w:r>
      <w:r w:rsidR="005062B7">
        <w:t xml:space="preserve"> gjatë fushatës I pata bo pyetje </w:t>
      </w:r>
      <w:r w:rsidR="007D5717">
        <w:t>për</w:t>
      </w:r>
      <w:r w:rsidR="005062B7">
        <w:t xml:space="preserve"> Urën (…) </w:t>
      </w:r>
      <w:r w:rsidR="007D5717">
        <w:t>për</w:t>
      </w:r>
      <w:r w:rsidR="005062B7">
        <w:t xml:space="preserve"> zgjerimin e saj dhe vendosjen e (…) tha është qështje e ditëve sot nuk e sheh te arsyeshme te jetë as në sallë, kryesus gjatë fushatës i ke ra shumë prej Lluke je dale në Isniq besoj pas fushatës vetëm shko shiko gjendjen ku e lidh Lluken me lagjen e Tahir Syles kalon ne Isniq para urës qfar nevoja ka </w:t>
      </w:r>
      <w:r w:rsidR="007D5717">
        <w:t>për</w:t>
      </w:r>
      <w:r w:rsidR="005062B7">
        <w:t xml:space="preserve"> sanime </w:t>
      </w:r>
      <w:r w:rsidR="002C5300">
        <w:t>janë</w:t>
      </w:r>
      <w:r w:rsidR="005062B7">
        <w:t xml:space="preserve">ë ndoshta sanime te vogla por </w:t>
      </w:r>
      <w:r w:rsidR="007D5717">
        <w:t>për</w:t>
      </w:r>
      <w:r w:rsidR="005062B7">
        <w:t xml:space="preserve"> qytetarët është punë e madhe faleminderit.</w:t>
      </w:r>
      <w:r w:rsidR="005062B7">
        <w:br/>
      </w:r>
      <w:r w:rsidR="005062B7">
        <w:br/>
      </w:r>
      <w:r w:rsidR="005062B7">
        <w:br/>
      </w:r>
      <w:r w:rsidR="005062B7" w:rsidRPr="005062B7">
        <w:rPr>
          <w:b/>
        </w:rPr>
        <w:t>Hajdar Sutaj</w:t>
      </w:r>
      <w:r w:rsidR="005062B7">
        <w:rPr>
          <w:b/>
        </w:rPr>
        <w:br/>
      </w:r>
      <w:r w:rsidR="005062B7">
        <w:rPr>
          <w:b/>
        </w:rPr>
        <w:br/>
      </w:r>
      <w:r w:rsidR="005062B7" w:rsidRPr="005062B7">
        <w:t>Faleminderit Syl</w:t>
      </w:r>
      <w:r w:rsidR="005062B7">
        <w:t xml:space="preserve">ë edhe kështu pyetje do te ja </w:t>
      </w:r>
      <w:r w:rsidR="007D5717">
        <w:t>për</w:t>
      </w:r>
      <w:r w:rsidR="005062B7">
        <w:t xml:space="preserve">cjellim drejtorit te sherbimeve publike dhe me thënë të </w:t>
      </w:r>
      <w:r w:rsidR="00CD2370">
        <w:t>drejtën</w:t>
      </w:r>
      <w:r w:rsidR="005062B7">
        <w:t xml:space="preserve"> nëse kryetari ka ndonjë angazhim drejtorat është dashur me qëndru, ish dashtur me u përgjigj dhe kjo është vërejtje publike për ta se njëherë në muaj mbahet mbledhja është mire të gjithë drejtorët me qëndru, ne kemi bere heren e kaluar </w:t>
      </w:r>
      <w:r w:rsidR="007D5717">
        <w:t>një</w:t>
      </w:r>
      <w:r w:rsidR="005062B7">
        <w:t xml:space="preserve"> far forme por se kemi ne rregullore e kemi bë që me I dorëzu pyetjet </w:t>
      </w:r>
      <w:r w:rsidR="007D5717">
        <w:t>për</w:t>
      </w:r>
      <w:r w:rsidR="00CD5850">
        <w:t xml:space="preserve">para, I obligon se pastaj e ka pyetjen </w:t>
      </w:r>
      <w:r w:rsidR="007D5717">
        <w:t>për</w:t>
      </w:r>
      <w:r w:rsidR="00CD5850">
        <w:t xml:space="preserve">para megjithatë mbetet qysh te doni me vlerësu kur </w:t>
      </w:r>
      <w:r w:rsidR="002C5300">
        <w:t>janë</w:t>
      </w:r>
      <w:r w:rsidR="00CD5850">
        <w:t>ë sh</w:t>
      </w:r>
      <w:r w:rsidR="002C5300">
        <w:t>që</w:t>
      </w:r>
      <w:r w:rsidR="00CD5850">
        <w:t xml:space="preserve">tësime me vend, </w:t>
      </w:r>
      <w:r w:rsidR="007D5717">
        <w:t>zotëri</w:t>
      </w:r>
      <w:r w:rsidR="00CD5850">
        <w:t xml:space="preserve"> </w:t>
      </w:r>
      <w:r w:rsidR="005127EA">
        <w:t>Ndriçim</w:t>
      </w:r>
      <w:r w:rsidR="00CD5850">
        <w:t xml:space="preserve"> </w:t>
      </w:r>
      <w:r w:rsidR="005127EA">
        <w:t>Çekaj</w:t>
      </w:r>
      <w:r w:rsidR="00CD5850">
        <w:t xml:space="preserve"> e ka fjalën.</w:t>
      </w:r>
      <w:r w:rsidR="00CD5850">
        <w:br/>
      </w:r>
      <w:r w:rsidR="00CD5850">
        <w:br/>
      </w:r>
      <w:r w:rsidR="00CD5850">
        <w:br/>
      </w:r>
      <w:r w:rsidR="005127EA">
        <w:rPr>
          <w:b/>
        </w:rPr>
        <w:t>Ndriçim</w:t>
      </w:r>
      <w:r w:rsidR="00CD5850" w:rsidRPr="00CD5850">
        <w:rPr>
          <w:b/>
        </w:rPr>
        <w:t xml:space="preserve"> </w:t>
      </w:r>
      <w:r w:rsidR="005127EA">
        <w:rPr>
          <w:b/>
        </w:rPr>
        <w:t>Çekaj</w:t>
      </w:r>
      <w:r w:rsidR="00CD5850">
        <w:rPr>
          <w:b/>
        </w:rPr>
        <w:br/>
      </w:r>
      <w:r w:rsidR="00CD5850">
        <w:rPr>
          <w:b/>
        </w:rPr>
        <w:br/>
      </w:r>
      <w:r w:rsidR="00CD5850" w:rsidRPr="00CD5850">
        <w:t xml:space="preserve">Faleminderit </w:t>
      </w:r>
      <w:r w:rsidR="002C5300">
        <w:t>janë</w:t>
      </w:r>
      <w:r w:rsidR="00CD5850">
        <w:t xml:space="preserve">ë dy pyetje që lidhen me fshatin Irzniq por te dyjat nuk </w:t>
      </w:r>
      <w:r w:rsidR="002C5300">
        <w:t>janë</w:t>
      </w:r>
      <w:r w:rsidR="00CD5850">
        <w:t>ë këtu organi kompetet drejtori apo qoft edhe kryetari I kom</w:t>
      </w:r>
      <w:r w:rsidR="003234E3">
        <w:t>unë</w:t>
      </w:r>
      <w:r w:rsidR="00CD5850">
        <w:t>s, ka te bëjë njëra me këshillin e fshatrave qfar po ndodh me procesin e pagesës te kompenzimit te kryetarve te keshillit te fshatrave pse nuk po relizohen pagesat besoj me</w:t>
      </w:r>
      <w:r w:rsidR="002C5300">
        <w:t>që</w:t>
      </w:r>
      <w:r w:rsidR="00CD5850">
        <w:t xml:space="preserve">nëse </w:t>
      </w:r>
      <w:r w:rsidR="007D5717">
        <w:t>është</w:t>
      </w:r>
      <w:r w:rsidR="00CD5850">
        <w:t xml:space="preserve"> edhe me udhëzim administrative ata e kanë te </w:t>
      </w:r>
      <w:r w:rsidR="007D5717">
        <w:t>për</w:t>
      </w:r>
      <w:r w:rsidR="00CD5850">
        <w:t xml:space="preserve">caktuar edhe e meritojn </w:t>
      </w:r>
      <w:r w:rsidR="007D5717">
        <w:t>për</w:t>
      </w:r>
      <w:r w:rsidR="00CD5850">
        <w:t xml:space="preserve"> shkak te </w:t>
      </w:r>
      <w:r w:rsidR="007D5717">
        <w:t>punë</w:t>
      </w:r>
      <w:r w:rsidR="00CD5850">
        <w:t xml:space="preserve">s </w:t>
      </w:r>
      <w:r w:rsidR="002C5300">
        <w:t>që</w:t>
      </w:r>
      <w:r w:rsidR="00CD5850">
        <w:t xml:space="preserve"> e bejne me angazhimin kjo </w:t>
      </w:r>
      <w:r w:rsidR="00802B92">
        <w:t xml:space="preserve">lidhet me Irzniq por keshillat e fshatrave funksionojn ne te gjith </w:t>
      </w:r>
      <w:r w:rsidR="007D5717">
        <w:t>komunën</w:t>
      </w:r>
      <w:r w:rsidR="00802B92">
        <w:t xml:space="preserve"> domethanë si pyetje me </w:t>
      </w:r>
      <w:r w:rsidR="007D5717">
        <w:t>për</w:t>
      </w:r>
      <w:r w:rsidR="00802B92">
        <w:t xml:space="preserve">gjithshme dhe pyetja tjeter </w:t>
      </w:r>
      <w:r w:rsidR="007D5717">
        <w:t>është</w:t>
      </w:r>
      <w:r w:rsidR="00802B92">
        <w:t xml:space="preserve"> </w:t>
      </w:r>
      <w:r w:rsidR="007D5717">
        <w:t>për</w:t>
      </w:r>
      <w:r w:rsidR="00802B92">
        <w:t xml:space="preserve"> drejtorin e sherbimeve publike do ta adresoj ne </w:t>
      </w:r>
      <w:r w:rsidR="007D5717">
        <w:t>një</w:t>
      </w:r>
      <w:r w:rsidR="00802B92">
        <w:t xml:space="preserve"> moment tjeter  </w:t>
      </w:r>
      <w:r w:rsidR="00CD2370">
        <w:t>shfrytëzoj</w:t>
      </w:r>
      <w:r w:rsidR="00802B92">
        <w:t xml:space="preserve"> rastin te ju uroj drejtoreve </w:t>
      </w:r>
      <w:r w:rsidR="007D5717">
        <w:t>për</w:t>
      </w:r>
      <w:r w:rsidR="00802B92">
        <w:t xml:space="preserve"> </w:t>
      </w:r>
      <w:r w:rsidR="007D5717">
        <w:t>për</w:t>
      </w:r>
      <w:r w:rsidR="00802B92">
        <w:t>gjegjesin e re ne veqanit bashkëvendasës sime Laureta (…) suksese.</w:t>
      </w:r>
      <w:r w:rsidR="00802B92">
        <w:br/>
      </w:r>
      <w:r w:rsidR="00802B92">
        <w:br/>
      </w:r>
      <w:r w:rsidR="00802B92">
        <w:br/>
      </w:r>
      <w:r w:rsidR="00802B92" w:rsidRPr="00802B92">
        <w:rPr>
          <w:b/>
        </w:rPr>
        <w:t>Hajdar Sutaj</w:t>
      </w:r>
      <w:r w:rsidR="00802B92">
        <w:t xml:space="preserve"> </w:t>
      </w:r>
    </w:p>
    <w:p w:rsidR="00C122DB" w:rsidRDefault="00802B92">
      <w:r>
        <w:t xml:space="preserve">Faleminderit </w:t>
      </w:r>
      <w:r w:rsidR="005127EA">
        <w:t>Ndriçim</w:t>
      </w:r>
      <w:r>
        <w:t>, Vatan Istrefaj e ka fjalën.</w:t>
      </w:r>
      <w:r>
        <w:br/>
      </w:r>
      <w:r>
        <w:br/>
      </w:r>
      <w:r>
        <w:br/>
      </w:r>
      <w:r w:rsidRPr="00802B92">
        <w:rPr>
          <w:b/>
        </w:rPr>
        <w:t>Vatan Istrefaj</w:t>
      </w:r>
      <w:r>
        <w:br/>
      </w:r>
      <w:r>
        <w:br/>
        <w:t xml:space="preserve">Faleminderit kryesus, së pari për të sqaruar opinionin publik në seancat e rregullta të kuvendit komunal në </w:t>
      </w:r>
      <w:r w:rsidR="007D5717">
        <w:t>Deçan</w:t>
      </w:r>
      <w:r>
        <w:t xml:space="preserve"> është obligative që të jenë prezent edhe asambeistët edhe </w:t>
      </w:r>
      <w:r>
        <w:lastRenderedPageBreak/>
        <w:t>egzekutivi komunal</w:t>
      </w:r>
      <w:r w:rsidR="00AF0FC3">
        <w:t>,</w:t>
      </w:r>
      <w:r>
        <w:t xml:space="preserve"> si për shembull duke filluar nga kryetari dhe drejtorët tjerë me radhë</w:t>
      </w:r>
      <w:r w:rsidR="00AF0FC3">
        <w:t>,</w:t>
      </w:r>
      <w:r>
        <w:t xml:space="preserve"> </w:t>
      </w:r>
      <w:r w:rsidR="007D5717">
        <w:t>për</w:t>
      </w:r>
      <w:r>
        <w:t xml:space="preserve">veq se në rastin se ata kanë ndonjë angazhim shtesë apo diqka që të lajmërojn ty dhe ti na njofton ne </w:t>
      </w:r>
      <w:r w:rsidR="007D5717">
        <w:t>për</w:t>
      </w:r>
      <w:r>
        <w:t xml:space="preserve"> angazhimin e tyre</w:t>
      </w:r>
      <w:r w:rsidR="00AF0FC3">
        <w:t>,</w:t>
      </w:r>
      <w:r>
        <w:t xml:space="preserve"> pse skan</w:t>
      </w:r>
      <w:r w:rsidR="00AF0FC3">
        <w:t>ë</w:t>
      </w:r>
      <w:r>
        <w:t xml:space="preserve"> pasur arsye me ardhë siq po e shoh kryetari ishte </w:t>
      </w:r>
      <w:r w:rsidR="003234E3">
        <w:t>këtu</w:t>
      </w:r>
      <w:r>
        <w:t xml:space="preserve"> pakë më her</w:t>
      </w:r>
      <w:r w:rsidR="005127EA">
        <w:t>ë</w:t>
      </w:r>
      <w:r>
        <w:t>t në seanc</w:t>
      </w:r>
      <w:r w:rsidR="005127EA">
        <w:t>ë</w:t>
      </w:r>
      <w:r>
        <w:t xml:space="preserve"> </w:t>
      </w:r>
      <w:r w:rsidR="00AF0FC3">
        <w:t>i</w:t>
      </w:r>
      <w:r>
        <w:t xml:space="preserve"> </w:t>
      </w:r>
      <w:r w:rsidR="007D5717">
        <w:t>për</w:t>
      </w:r>
      <w:r>
        <w:t xml:space="preserve">fundoj ndoshta do pika </w:t>
      </w:r>
      <w:r w:rsidR="002C5300">
        <w:t>që</w:t>
      </w:r>
      <w:r>
        <w:t xml:space="preserve"> kishte interes më shumë dhe shkoj</w:t>
      </w:r>
      <w:r w:rsidR="00AF0FC3">
        <w:t>,</w:t>
      </w:r>
      <w:r>
        <w:t xml:space="preserve"> kjo nuk ndodh vetëm në këtë seanc </w:t>
      </w:r>
      <w:r w:rsidR="00AF0FC3">
        <w:t>po ndodh zakonisht shumë shpesh</w:t>
      </w:r>
      <w:r>
        <w:t>herë</w:t>
      </w:r>
      <w:r w:rsidR="00AF0FC3">
        <w:t>,</w:t>
      </w:r>
      <w:r>
        <w:t xml:space="preserve"> poashtu edhe shumica e drejtorëve nga egzekutivi komunal nuk </w:t>
      </w:r>
      <w:r w:rsidR="00AF0FC3">
        <w:t>jan</w:t>
      </w:r>
      <w:r>
        <w:t xml:space="preserve">ë </w:t>
      </w:r>
      <w:r w:rsidR="00AF0FC3">
        <w:t>present,</w:t>
      </w:r>
      <w:r>
        <w:t xml:space="preserve"> a ka ndonjë aryse pse ata nuk </w:t>
      </w:r>
      <w:r w:rsidR="00AF0FC3">
        <w:t>jan</w:t>
      </w:r>
      <w:r>
        <w:t>ë këtu dhe pyetjet e mija dhe kerkesat e qytetarëve kujt me ja adresu sot si shpesh her</w:t>
      </w:r>
      <w:r w:rsidR="00AF0FC3">
        <w:t>ë</w:t>
      </w:r>
      <w:r>
        <w:t xml:space="preserve"> derisa na jemi sot këtu dhe drejtorët nuk </w:t>
      </w:r>
      <w:r w:rsidR="00AF0FC3">
        <w:t>jan</w:t>
      </w:r>
      <w:r>
        <w:t>ë këtu</w:t>
      </w:r>
      <w:r w:rsidR="00AF0FC3">
        <w:t>,</w:t>
      </w:r>
      <w:r>
        <w:t xml:space="preserve"> si përshembull ashtu është edhe drejtori </w:t>
      </w:r>
      <w:r w:rsidR="0047301A">
        <w:t>i</w:t>
      </w:r>
      <w:r>
        <w:t xml:space="preserve"> shërbimeve publike në shumë fshatra në </w:t>
      </w:r>
      <w:r w:rsidR="007D5717">
        <w:t>Deçan</w:t>
      </w:r>
      <w:r w:rsidR="00AF0FC3">
        <w:t>,</w:t>
      </w:r>
      <w:r>
        <w:t xml:space="preserve"> ndërmarrja </w:t>
      </w:r>
      <w:r w:rsidR="0048472E">
        <w:t xml:space="preserve">publike </w:t>
      </w:r>
      <w:r>
        <w:t xml:space="preserve">Higjiena </w:t>
      </w:r>
      <w:r w:rsidR="0048472E">
        <w:t>nuk po mund ta bëjë grumbullimin e mbeturinave</w:t>
      </w:r>
      <w:r w:rsidR="00AF0FC3">
        <w:t>,</w:t>
      </w:r>
      <w:r w:rsidR="0048472E">
        <w:t xml:space="preserve"> pra shumica e oborrëve të njësive familjare </w:t>
      </w:r>
      <w:r w:rsidR="0047301A">
        <w:t>jan</w:t>
      </w:r>
      <w:r w:rsidR="0048472E">
        <w:t xml:space="preserve">ë te mbushura grumbull me mbeturina </w:t>
      </w:r>
      <w:r w:rsidR="007D5717">
        <w:t>për</w:t>
      </w:r>
      <w:r w:rsidR="0048472E">
        <w:t xml:space="preserve"> shkak te neglizhences ne menagjimin e kësaj </w:t>
      </w:r>
      <w:r w:rsidR="007D5717">
        <w:t>pun</w:t>
      </w:r>
      <w:r w:rsidR="0047301A">
        <w:t>e,</w:t>
      </w:r>
      <w:r w:rsidR="0048472E">
        <w:t xml:space="preserve"> </w:t>
      </w:r>
      <w:r w:rsidR="007D5717">
        <w:t>për</w:t>
      </w:r>
      <w:r w:rsidR="0048472E">
        <w:t xml:space="preserve"> shkak se ne Higjiena u be </w:t>
      </w:r>
      <w:r w:rsidR="007D5717">
        <w:t>një</w:t>
      </w:r>
      <w:r w:rsidR="0048472E">
        <w:t xml:space="preserve"> </w:t>
      </w:r>
      <w:r w:rsidR="007D5717">
        <w:t>punë</w:t>
      </w:r>
      <w:r w:rsidR="0048472E">
        <w:t xml:space="preserve">sim elektoral apo i fushatës duke shti </w:t>
      </w:r>
      <w:r w:rsidR="007D5717">
        <w:t>një</w:t>
      </w:r>
      <w:r w:rsidR="0048472E">
        <w:t xml:space="preserve">rz partiak aty dhe shkojn duke u marr me </w:t>
      </w:r>
      <w:r w:rsidR="007D5717">
        <w:t>punë</w:t>
      </w:r>
      <w:r w:rsidR="0048472E">
        <w:t xml:space="preserve">t e </w:t>
      </w:r>
      <w:r w:rsidR="007D5717">
        <w:t>një</w:t>
      </w:r>
      <w:r w:rsidR="0048472E">
        <w:t>ri tjetrit</w:t>
      </w:r>
      <w:r w:rsidR="0047301A">
        <w:t>,</w:t>
      </w:r>
      <w:r w:rsidR="0048472E">
        <w:t xml:space="preserve"> kush po e voton kënd</w:t>
      </w:r>
      <w:r w:rsidR="0047301A">
        <w:t>,</w:t>
      </w:r>
      <w:r w:rsidR="0048472E">
        <w:t xml:space="preserve"> kam pasur edhe rast </w:t>
      </w:r>
      <w:r w:rsidR="007D5717">
        <w:t>për</w:t>
      </w:r>
      <w:r w:rsidR="0048472E">
        <w:t xml:space="preserve">sonal por ajo land do te shkoj (…) dhe do te vazhdojm te diskutojm pas disa muajve </w:t>
      </w:r>
      <w:r w:rsidR="007D5717">
        <w:t>për</w:t>
      </w:r>
      <w:r w:rsidR="0048472E">
        <w:t xml:space="preserve"> te, po ashtu kryesus </w:t>
      </w:r>
      <w:r w:rsidR="007D5717">
        <w:t>është</w:t>
      </w:r>
      <w:r w:rsidR="0048472E">
        <w:t xml:space="preserve"> shumë interesant pse qdo projekt që e filloni nuk mundeni me e </w:t>
      </w:r>
      <w:r w:rsidR="007D5717">
        <w:t>për</w:t>
      </w:r>
      <w:r w:rsidR="0048472E">
        <w:t>mbyll</w:t>
      </w:r>
      <w:r w:rsidR="0047301A">
        <w:t>,</w:t>
      </w:r>
      <w:r w:rsidR="0048472E">
        <w:t xml:space="preserve">  shumicen prej tyre si </w:t>
      </w:r>
      <w:r w:rsidR="007D5717">
        <w:t>për</w:t>
      </w:r>
      <w:r w:rsidR="0048472E">
        <w:t xml:space="preserve">shembull </w:t>
      </w:r>
      <w:r w:rsidR="0047301A">
        <w:t>n</w:t>
      </w:r>
      <w:r w:rsidR="005127EA">
        <w:t>dri</w:t>
      </w:r>
      <w:r w:rsidR="0047301A">
        <w:t>q</w:t>
      </w:r>
      <w:r w:rsidR="005127EA">
        <w:t>im</w:t>
      </w:r>
      <w:r w:rsidR="0048472E">
        <w:t xml:space="preserve">i publik ka </w:t>
      </w:r>
      <w:r w:rsidR="002C5300">
        <w:t>që</w:t>
      </w:r>
      <w:r w:rsidR="0048472E">
        <w:t>në kontrat me vlerë milionëshe</w:t>
      </w:r>
      <w:r w:rsidR="0047301A">
        <w:t>,</w:t>
      </w:r>
      <w:r w:rsidR="0048472E">
        <w:t xml:space="preserve"> </w:t>
      </w:r>
      <w:r w:rsidR="007D5717">
        <w:t>për</w:t>
      </w:r>
      <w:r w:rsidR="0048472E">
        <w:t xml:space="preserve"> shkak se komuna nuk ka mjete buxhetore ajo kontrat ka </w:t>
      </w:r>
      <w:r w:rsidR="007D5717">
        <w:t>për</w:t>
      </w:r>
      <w:r w:rsidR="0048472E">
        <w:t xml:space="preserve">funduar dhe ndrqimi publik nuk </w:t>
      </w:r>
      <w:r w:rsidR="007D5717">
        <w:t>është</w:t>
      </w:r>
      <w:r w:rsidR="0048472E">
        <w:t xml:space="preserve"> I </w:t>
      </w:r>
      <w:r w:rsidR="007D5717">
        <w:t>për</w:t>
      </w:r>
      <w:r w:rsidR="0048472E">
        <w:t>mbyllur në masë 100%, pra</w:t>
      </w:r>
      <w:r w:rsidR="0047301A">
        <w:t>,</w:t>
      </w:r>
      <w:r w:rsidR="0048472E">
        <w:t xml:space="preserve"> ka përfunduar të themi vetëm 50%</w:t>
      </w:r>
      <w:r w:rsidR="0047301A">
        <w:t>,</w:t>
      </w:r>
      <w:r w:rsidR="0048472E">
        <w:t xml:space="preserve"> dhe me e keqja e </w:t>
      </w:r>
      <w:r w:rsidR="002C5300">
        <w:t>kësaj</w:t>
      </w:r>
      <w:r w:rsidR="0048472E">
        <w:t xml:space="preserve"> </w:t>
      </w:r>
      <w:r w:rsidR="007D5717">
        <w:t>është</w:t>
      </w:r>
      <w:r w:rsidR="0048472E">
        <w:t xml:space="preserve"> se ne shumicen e kohes edhe aty ku ka </w:t>
      </w:r>
      <w:r w:rsidR="007D5717">
        <w:t>për</w:t>
      </w:r>
      <w:r w:rsidR="0048472E">
        <w:t xml:space="preserve">funduar </w:t>
      </w:r>
      <w:r w:rsidR="0047301A">
        <w:t>n</w:t>
      </w:r>
      <w:r w:rsidR="005127EA">
        <w:t>dri</w:t>
      </w:r>
      <w:r w:rsidR="0047301A">
        <w:t>q</w:t>
      </w:r>
      <w:r w:rsidR="005127EA">
        <w:t>im</w:t>
      </w:r>
      <w:r w:rsidR="0048472E">
        <w:t xml:space="preserve">i publik shpesh here ju nuk I beni pagesat dhe ndalet </w:t>
      </w:r>
      <w:r w:rsidR="0047301A">
        <w:t>n</w:t>
      </w:r>
      <w:r w:rsidR="005127EA">
        <w:t>dri</w:t>
      </w:r>
      <w:r w:rsidR="0047301A">
        <w:t>q</w:t>
      </w:r>
      <w:r w:rsidR="005127EA">
        <w:t>im</w:t>
      </w:r>
      <w:r w:rsidR="0048472E">
        <w:t xml:space="preserve">i </w:t>
      </w:r>
      <w:bookmarkStart w:id="0" w:name="_GoBack"/>
      <w:bookmarkEnd w:id="0"/>
      <w:r w:rsidR="0048472E">
        <w:t xml:space="preserve">public si </w:t>
      </w:r>
      <w:r w:rsidR="007D5717">
        <w:t>për</w:t>
      </w:r>
      <w:r w:rsidR="0048472E">
        <w:t xml:space="preserve">shembull ne fshatin </w:t>
      </w:r>
      <w:r w:rsidR="0048472E" w:rsidRPr="005F1985">
        <w:t>Strells</w:t>
      </w:r>
      <w:r w:rsidR="0047301A" w:rsidRPr="005F1985">
        <w:t xml:space="preserve"> rrugen M</w:t>
      </w:r>
      <w:r w:rsidR="0048472E" w:rsidRPr="005F1985">
        <w:t>iftar (…)</w:t>
      </w:r>
      <w:r w:rsidR="0048472E">
        <w:t xml:space="preserve"> </w:t>
      </w:r>
      <w:r w:rsidR="007D5717">
        <w:t>për</w:t>
      </w:r>
      <w:r w:rsidR="0048472E">
        <w:t xml:space="preserve"> momentin nuk ka </w:t>
      </w:r>
      <w:r w:rsidR="0047301A">
        <w:t>n</w:t>
      </w:r>
      <w:r w:rsidR="005127EA">
        <w:t>driçim</w:t>
      </w:r>
      <w:r w:rsidR="0048472E">
        <w:t xml:space="preserve"> publik </w:t>
      </w:r>
      <w:r w:rsidR="007D5717">
        <w:t>për</w:t>
      </w:r>
      <w:r w:rsidR="0048472E">
        <w:t xml:space="preserve"> shkak te mos kryerjes se pagesës a ka mundesi me na e dh</w:t>
      </w:r>
      <w:r w:rsidR="0047301A">
        <w:t>ë</w:t>
      </w:r>
      <w:r w:rsidR="0048472E">
        <w:t>n</w:t>
      </w:r>
      <w:r w:rsidR="0047301A">
        <w:t>ë</w:t>
      </w:r>
      <w:r w:rsidR="0048472E">
        <w:t xml:space="preserve"> dikush </w:t>
      </w:r>
      <w:r w:rsidR="007D5717">
        <w:t>një</w:t>
      </w:r>
      <w:r w:rsidR="0048472E">
        <w:t xml:space="preserve"> sqarim se qfar të hyra buxhetore ka komuna </w:t>
      </w:r>
      <w:r w:rsidR="007D5717">
        <w:t>për</w:t>
      </w:r>
      <w:r w:rsidR="0048472E">
        <w:t xml:space="preserve"> momentin dhe të gjitha pagesat po shkojn</w:t>
      </w:r>
      <w:r w:rsidR="0047301A">
        <w:t>ë</w:t>
      </w:r>
      <w:r w:rsidR="0048472E">
        <w:t xml:space="preserve"> n</w:t>
      </w:r>
      <w:r w:rsidR="0047301A">
        <w:t>ë</w:t>
      </w:r>
      <w:r w:rsidR="0048472E">
        <w:t xml:space="preserve"> </w:t>
      </w:r>
      <w:r w:rsidR="007D5717">
        <w:t>për</w:t>
      </w:r>
      <w:r w:rsidR="0048472E">
        <w:t>mbarus sepse nuk po kemi mundesi me bere as</w:t>
      </w:r>
      <w:r w:rsidR="007D5717">
        <w:t>një</w:t>
      </w:r>
      <w:r w:rsidR="0048472E">
        <w:t xml:space="preserve"> pages</w:t>
      </w:r>
      <w:r w:rsidR="0047301A">
        <w:t>ë</w:t>
      </w:r>
      <w:r w:rsidR="0048472E">
        <w:t xml:space="preserve"> apo qfar</w:t>
      </w:r>
      <w:r w:rsidR="0047301A">
        <w:t>ë</w:t>
      </w:r>
      <w:r w:rsidR="0048472E">
        <w:t xml:space="preserve"> </w:t>
      </w:r>
      <w:r w:rsidR="007D5717">
        <w:t>është</w:t>
      </w:r>
      <w:r w:rsidR="0048472E">
        <w:t xml:space="preserve"> n</w:t>
      </w:r>
      <w:r w:rsidR="0047301A">
        <w:t>ë</w:t>
      </w:r>
      <w:r w:rsidR="0048472E">
        <w:t xml:space="preserve"> pyetje</w:t>
      </w:r>
      <w:r w:rsidR="0047301A">
        <w:t>,</w:t>
      </w:r>
      <w:r w:rsidR="0048472E">
        <w:t xml:space="preserve"> </w:t>
      </w:r>
      <w:r w:rsidR="007D5717">
        <w:t>një</w:t>
      </w:r>
      <w:r w:rsidR="0048472E">
        <w:t xml:space="preserve">jta </w:t>
      </w:r>
      <w:r w:rsidR="007D5717">
        <w:t>për</w:t>
      </w:r>
      <w:r w:rsidR="0048472E">
        <w:t>iudh</w:t>
      </w:r>
      <w:r w:rsidR="0047301A">
        <w:t>ë</w:t>
      </w:r>
      <w:r w:rsidR="0048472E">
        <w:t xml:space="preserve"> </w:t>
      </w:r>
      <w:r w:rsidR="007D5717">
        <w:t>është</w:t>
      </w:r>
      <w:r w:rsidR="0048472E">
        <w:t xml:space="preserve"> </w:t>
      </w:r>
      <w:r w:rsidR="007D5717">
        <w:t>për</w:t>
      </w:r>
      <w:r w:rsidR="0048472E">
        <w:t xml:space="preserve"> asfaltim e </w:t>
      </w:r>
      <w:r w:rsidR="002C5300">
        <w:t>që</w:t>
      </w:r>
      <w:r w:rsidR="0048472E">
        <w:t>shtje t</w:t>
      </w:r>
      <w:r w:rsidR="0047301A">
        <w:t>ë</w:t>
      </w:r>
      <w:r w:rsidR="0048472E">
        <w:t xml:space="preserve"> tjera </w:t>
      </w:r>
      <w:r w:rsidR="002C5300">
        <w:t>që</w:t>
      </w:r>
      <w:r w:rsidR="0048472E">
        <w:t xml:space="preserve"> nuk po dua ti </w:t>
      </w:r>
      <w:r w:rsidR="007D5717">
        <w:t>për</w:t>
      </w:r>
      <w:r w:rsidR="0048472E">
        <w:t>cjell n</w:t>
      </w:r>
      <w:r w:rsidR="0047301A">
        <w:t>ë c</w:t>
      </w:r>
      <w:r w:rsidR="0048472E">
        <w:t xml:space="preserve">do </w:t>
      </w:r>
      <w:r w:rsidR="0047301A">
        <w:t>séance,</w:t>
      </w:r>
      <w:r w:rsidR="0048472E">
        <w:t xml:space="preserve"> por </w:t>
      </w:r>
      <w:r w:rsidR="002C5300">
        <w:t>që</w:t>
      </w:r>
      <w:r w:rsidR="0048472E">
        <w:t xml:space="preserve"> </w:t>
      </w:r>
      <w:r w:rsidR="007D5717">
        <w:t>është</w:t>
      </w:r>
      <w:r w:rsidR="0048472E">
        <w:t xml:space="preserve"> </w:t>
      </w:r>
      <w:r w:rsidR="007D5717">
        <w:t>për</w:t>
      </w:r>
      <w:r w:rsidR="0048472E">
        <w:t xml:space="preserve"> keqardhje pjes</w:t>
      </w:r>
      <w:r w:rsidR="0047301A">
        <w:t>ë</w:t>
      </w:r>
      <w:r w:rsidR="0048472E">
        <w:t>marrja e e</w:t>
      </w:r>
      <w:r w:rsidR="0047301A">
        <w:t>kzekutivit vetëm 3 drejtor i</w:t>
      </w:r>
      <w:r w:rsidR="0048472E">
        <w:t xml:space="preserve"> ki </w:t>
      </w:r>
      <w:r w:rsidR="007D5717">
        <w:t>për</w:t>
      </w:r>
      <w:r w:rsidR="0048472E">
        <w:t xml:space="preserve"> momentin</w:t>
      </w:r>
      <w:r w:rsidR="0047301A">
        <w:t>,</w:t>
      </w:r>
      <w:r w:rsidR="0048472E">
        <w:t xml:space="preserve"> faleminderit</w:t>
      </w:r>
      <w:r w:rsidR="0047301A">
        <w:t>!</w:t>
      </w:r>
      <w:r w:rsidR="0048472E">
        <w:br/>
      </w:r>
      <w:r w:rsidR="0048472E">
        <w:br/>
      </w:r>
      <w:r w:rsidR="0048472E">
        <w:br/>
      </w:r>
      <w:r w:rsidR="0048472E" w:rsidRPr="0048472E">
        <w:rPr>
          <w:b/>
        </w:rPr>
        <w:t>Hajdar Sutaj</w:t>
      </w:r>
      <w:r w:rsidR="0048472E">
        <w:t xml:space="preserve"> </w:t>
      </w:r>
      <w:r w:rsidR="0048472E">
        <w:br/>
      </w:r>
      <w:r w:rsidR="0048472E">
        <w:br/>
        <w:t xml:space="preserve">Faleminderit Vatan, realisht me të thënë të </w:t>
      </w:r>
      <w:r w:rsidR="00CD2370">
        <w:t>drejtën</w:t>
      </w:r>
      <w:r w:rsidR="0048472E">
        <w:t xml:space="preserve"> nuk jam kompetent me tu </w:t>
      </w:r>
      <w:r w:rsidR="007D5717">
        <w:t>për</w:t>
      </w:r>
      <w:r w:rsidR="0048472E">
        <w:t xml:space="preserve">gjigjë ne pyetjet </w:t>
      </w:r>
      <w:r w:rsidR="002C5300">
        <w:t>që</w:t>
      </w:r>
      <w:r w:rsidR="0048472E">
        <w:t xml:space="preserve"> I the e di </w:t>
      </w:r>
      <w:r w:rsidR="002C5300">
        <w:t>që</w:t>
      </w:r>
      <w:r w:rsidR="0048472E">
        <w:t xml:space="preserve"> </w:t>
      </w:r>
      <w:r w:rsidR="007D5717">
        <w:t>për</w:t>
      </w:r>
      <w:r w:rsidR="0048472E">
        <w:t xml:space="preserve"> pages </w:t>
      </w:r>
      <w:r w:rsidR="002C5300">
        <w:t>janë</w:t>
      </w:r>
      <w:r w:rsidR="0048472E">
        <w:t xml:space="preserve"> ndalur shum drita dhe kam biseduar me drejtoreshen me ka </w:t>
      </w:r>
      <w:r w:rsidR="007D5717">
        <w:t>thënë</w:t>
      </w:r>
      <w:r w:rsidR="0048472E">
        <w:t xml:space="preserve"> </w:t>
      </w:r>
      <w:r w:rsidR="002C5300">
        <w:t>që</w:t>
      </w:r>
      <w:r w:rsidR="0048472E">
        <w:t xml:space="preserve"> tash </w:t>
      </w:r>
      <w:r w:rsidR="007D5717">
        <w:t>është</w:t>
      </w:r>
      <w:r w:rsidR="0048472E">
        <w:t xml:space="preserve"> miratuar buxheti nivelit nacional, nuk e di ishte dashur ata te jepin </w:t>
      </w:r>
      <w:r w:rsidR="007D5717">
        <w:t>për</w:t>
      </w:r>
      <w:r w:rsidR="0048472E">
        <w:t xml:space="preserve">gjijge ndoshta por </w:t>
      </w:r>
      <w:r w:rsidR="002C5300">
        <w:t>janë</w:t>
      </w:r>
      <w:r w:rsidR="0048472E">
        <w:t>ë sh</w:t>
      </w:r>
      <w:r w:rsidR="002C5300">
        <w:t>që</w:t>
      </w:r>
      <w:r w:rsidR="0048472E">
        <w:t xml:space="preserve">tësime me vend </w:t>
      </w:r>
      <w:r w:rsidR="002D17A6">
        <w:t xml:space="preserve">me fol realitetin pavarsisht a </w:t>
      </w:r>
      <w:r w:rsidR="00CD2370">
        <w:t>bëhen</w:t>
      </w:r>
      <w:r w:rsidR="002D17A6">
        <w:t xml:space="preserve"> apo nuk </w:t>
      </w:r>
      <w:r w:rsidR="00CD2370">
        <w:t>bëhen</w:t>
      </w:r>
      <w:r w:rsidR="002D17A6">
        <w:t xml:space="preserve"> </w:t>
      </w:r>
      <w:r w:rsidR="007D5717">
        <w:t>është</w:t>
      </w:r>
      <w:r w:rsidR="002D17A6">
        <w:t xml:space="preserve"> mir me tregu qfar nuk po behet pse nuk po behet </w:t>
      </w:r>
      <w:r w:rsidR="007D5717">
        <w:t>për</w:t>
      </w:r>
      <w:r w:rsidR="002D17A6">
        <w:t xml:space="preserve"> </w:t>
      </w:r>
      <w:r w:rsidR="007D5717">
        <w:t>këtë</w:t>
      </w:r>
      <w:r w:rsidR="002D17A6">
        <w:t xml:space="preserve"> </w:t>
      </w:r>
      <w:r w:rsidR="007D5717">
        <w:t>është</w:t>
      </w:r>
      <w:r w:rsidR="002D17A6">
        <w:t xml:space="preserve"> mir me </w:t>
      </w:r>
      <w:r w:rsidR="002C5300">
        <w:t>që</w:t>
      </w:r>
      <w:r w:rsidR="002D17A6">
        <w:t xml:space="preserve">ndru, dikush tjeter diqka, atëher kerkoj falje </w:t>
      </w:r>
      <w:r w:rsidR="007D5717">
        <w:t>për</w:t>
      </w:r>
      <w:r w:rsidR="002D17A6">
        <w:t xml:space="preserve"> qdo leshim </w:t>
      </w:r>
      <w:r w:rsidR="002C5300">
        <w:t>që</w:t>
      </w:r>
      <w:r w:rsidR="002D17A6">
        <w:t xml:space="preserve"> kemi mundur me pasë I kerkoj falje edhe </w:t>
      </w:r>
      <w:r w:rsidR="005127EA">
        <w:t>Ndriçim</w:t>
      </w:r>
      <w:r w:rsidR="002D17A6">
        <w:t>it që pate një debat te pa nevojshëm dhe ju uroj një ditë të mbarë dh emir u takofshin në mbledhjen e radhës faleminderit shumë është</w:t>
      </w:r>
      <w:r w:rsidR="00154E84">
        <w:t xml:space="preserve"> i</w:t>
      </w:r>
      <w:r w:rsidR="002D17A6">
        <w:t xml:space="preserve"> mbyllur takimi.</w:t>
      </w:r>
      <w:r w:rsidR="0048472E">
        <w:br/>
      </w:r>
      <w:r w:rsidR="0048472E">
        <w:br/>
      </w:r>
      <w:r>
        <w:br/>
      </w:r>
    </w:p>
    <w:sectPr w:rsidR="00C122D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86793"/>
    <w:rsid w:val="000B47D2"/>
    <w:rsid w:val="00143B9F"/>
    <w:rsid w:val="0015074B"/>
    <w:rsid w:val="00153031"/>
    <w:rsid w:val="00153BC2"/>
    <w:rsid w:val="00154E84"/>
    <w:rsid w:val="001D36BC"/>
    <w:rsid w:val="001E079F"/>
    <w:rsid w:val="00230F29"/>
    <w:rsid w:val="00234F64"/>
    <w:rsid w:val="00257EAA"/>
    <w:rsid w:val="00264F6C"/>
    <w:rsid w:val="0029364E"/>
    <w:rsid w:val="0029639D"/>
    <w:rsid w:val="002A1FBC"/>
    <w:rsid w:val="002C0A43"/>
    <w:rsid w:val="002C5300"/>
    <w:rsid w:val="002D17A6"/>
    <w:rsid w:val="002E143A"/>
    <w:rsid w:val="002F7909"/>
    <w:rsid w:val="003234E3"/>
    <w:rsid w:val="00326F90"/>
    <w:rsid w:val="00363049"/>
    <w:rsid w:val="003B3839"/>
    <w:rsid w:val="003D5074"/>
    <w:rsid w:val="00406050"/>
    <w:rsid w:val="00426F40"/>
    <w:rsid w:val="004574F5"/>
    <w:rsid w:val="0047301A"/>
    <w:rsid w:val="0048472E"/>
    <w:rsid w:val="00487341"/>
    <w:rsid w:val="005062B7"/>
    <w:rsid w:val="005127EA"/>
    <w:rsid w:val="005D2476"/>
    <w:rsid w:val="005F1985"/>
    <w:rsid w:val="00600C39"/>
    <w:rsid w:val="00603680"/>
    <w:rsid w:val="00612AA0"/>
    <w:rsid w:val="00636759"/>
    <w:rsid w:val="00652F98"/>
    <w:rsid w:val="006941C0"/>
    <w:rsid w:val="006A2253"/>
    <w:rsid w:val="006B780E"/>
    <w:rsid w:val="006E204E"/>
    <w:rsid w:val="00703C8D"/>
    <w:rsid w:val="007D1C5C"/>
    <w:rsid w:val="007D5717"/>
    <w:rsid w:val="00802B92"/>
    <w:rsid w:val="0083162B"/>
    <w:rsid w:val="00836866"/>
    <w:rsid w:val="00876ADA"/>
    <w:rsid w:val="00886A20"/>
    <w:rsid w:val="00923B60"/>
    <w:rsid w:val="009F6859"/>
    <w:rsid w:val="00A11DC1"/>
    <w:rsid w:val="00AA1D8D"/>
    <w:rsid w:val="00AF0FC3"/>
    <w:rsid w:val="00B47730"/>
    <w:rsid w:val="00B84B4B"/>
    <w:rsid w:val="00B940E9"/>
    <w:rsid w:val="00BE5A38"/>
    <w:rsid w:val="00C122DB"/>
    <w:rsid w:val="00C17EDD"/>
    <w:rsid w:val="00C71126"/>
    <w:rsid w:val="00CB0664"/>
    <w:rsid w:val="00CD2370"/>
    <w:rsid w:val="00CD5850"/>
    <w:rsid w:val="00D0624C"/>
    <w:rsid w:val="00D8001A"/>
    <w:rsid w:val="00DE1BD5"/>
    <w:rsid w:val="00E12FCD"/>
    <w:rsid w:val="00E1513B"/>
    <w:rsid w:val="00E735F2"/>
    <w:rsid w:val="00F554F5"/>
    <w:rsid w:val="00F63F4D"/>
    <w:rsid w:val="00F737C7"/>
    <w:rsid w:val="00FA367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68C25C"/>
  <w14:defaultImageDpi w14:val="300"/>
  <w15:docId w15:val="{42D518E3-AA5B-417B-BED2-92FC56BF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38CA2-EEB7-466B-8B33-1E2E7214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6942</Words>
  <Characters>39575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Dyke Llolluni</cp:lastModifiedBy>
  <cp:revision>9</cp:revision>
  <dcterms:created xsi:type="dcterms:W3CDTF">2026-03-27T07:20:00Z</dcterms:created>
  <dcterms:modified xsi:type="dcterms:W3CDTF">2026-03-27T12:38:00Z</dcterms:modified>
</cp:coreProperties>
</file>